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e97" w14:textId="a0b0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 по статистике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 июля 2020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Председателя Комитета по статистике Министерства национальной экономики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территориальные органы Комитета по статистике Министерства национальной экономики Республики Казахстан для сведения.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по статистике Министерства национальной экономики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подлежащих признанию утратившими силу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Председателя Комитета по статистике Министерства национальной экономики Республики Казахстан от 6 сентября 2016 года № 185 "О внесении изменений и дополнений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(опубликован 19 сентября 2016 года в информационно-правовой системе "Әділет");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Председателя Комитета по статистике Министерства национальной экономики Республики Казахстан от 9 августа 2018 года № 97 "О внесении изменений и дополнений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(опубликован 15 августа 2018 года в Эталонном контрольном банке нормативных правовых актов Республики Казахстан);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Председателя Комитета по статистике Министерства национальной экономики Республики Казахстан от 14 февраля 2019 года № 24 "О внесении изменений и дополнений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(опубликован 22 февраля 2019 года в Эталонном контрольном банке нормативных правовых актов Республики Казахстан);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Председателя Комитета по статистике Министерства национальной экономики Республики Казахстан от 29 апреля 2019 года № 58 "О внесении изменений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(опубликован 2 мая 2019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