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fcea" w14:textId="19ff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контроля качества и безопасности товаров и услуг Министерства здравоохранения Республики Казахстан от 3 июня 2019 года № 101-НҚ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контроля качества и безопасности товаров и услуг Министерства здравоохранения Республики Казахстан от 22 января 2020 года № 22-НҚ. Утратил силу приказом Председателя Комитета контроля качества и безопасности товаров и услуг Министерства здравоохранения Республики Казахстан от 20 октября 2020 года № 322-НҚ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контроля качества и безопасности товаров и услуг Министерства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Комитета контроля качества и безопасности товаров и услуг Министерства здравоохранения Республики Казахстан (далее - Комитет), утвержденного приказом министра здравоохранения Республики Казахстан от 8 мая 2019 года № 207,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контроля качества и безопасности товаров и услуг Министерства здравоохранения Республики Казахстан от 3 июня 2019 года № 101-НҚ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контроля качества и безопасности товаров и услуг Министерства здравоохранения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республиканского государственного учреждения "Управление контроля качества и безопасности товаров и услуг Медеуского района города Алматы Департамента контроля качества и безопасности товаров и услуг города Алматы Комитета контроля качества и безопасности товаров и услуг Министерства здравоохранения Республики Казахстан",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Управления - 050004, Республика Казахстан, г. Алматы, проспект Абылай хана, дом 63.".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административно правового обеспечения и государственных закупок Комитета в установленном законодательством Республики Казахстан порядке обеспечить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Бюрабекова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