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34fe" w14:textId="b433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23 сентября 2020 года № 606. Утратил силу приказом Министра здравоохранения Республики Казахстан от 12 мая 2023 года № 238.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12.05.2023 </w:t>
      </w:r>
      <w:r>
        <w:rPr>
          <w:rFonts w:ascii="Times New Roman"/>
          <w:b w:val="false"/>
          <w:i w:val="false"/>
          <w:color w:val="ff0000"/>
          <w:sz w:val="28"/>
        </w:rPr>
        <w:t>№ 238</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здравоохранения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июня 2019 года № 346 "Типовыми квалификационными требованиями";</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07 ноября 2019 года № 616 "О внесении изменений и дополнений в приказ Министра здравоохранения Республики Казахстан от 27 июня 2019 года № 346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Республики Казахстан Нусупову А.Б.</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2020 года № 606</w:t>
            </w:r>
          </w:p>
        </w:tc>
      </w:tr>
    </w:tbl>
    <w:bookmarkStart w:name="z16" w:id="10"/>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Министерства здравоохранения Республики Казахстан</w:t>
      </w:r>
    </w:p>
    <w:bookmarkEnd w:id="10"/>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здравоохранения РК от 15.03.2022 </w:t>
      </w:r>
      <w:r>
        <w:rPr>
          <w:rFonts w:ascii="Times New Roman"/>
          <w:b w:val="false"/>
          <w:i w:val="false"/>
          <w:color w:val="ff0000"/>
          <w:sz w:val="28"/>
        </w:rPr>
        <w:t>№ 189</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и.о. Министра здравоохранения РК от 19.08.2022 </w:t>
      </w:r>
      <w:r>
        <w:rPr>
          <w:rFonts w:ascii="Times New Roman"/>
          <w:b w:val="false"/>
          <w:i w:val="false"/>
          <w:color w:val="ff0000"/>
          <w:sz w:val="28"/>
        </w:rPr>
        <w:t>№ 734</w:t>
      </w:r>
      <w:r>
        <w:rPr>
          <w:rFonts w:ascii="Times New Roman"/>
          <w:b w:val="false"/>
          <w:i w:val="false"/>
          <w:color w:val="ff0000"/>
          <w:sz w:val="28"/>
        </w:rPr>
        <w:t xml:space="preserve"> (вводится в действие со дня его первого официального опубликования); от 27.09.2022 </w:t>
      </w:r>
      <w:r>
        <w:rPr>
          <w:rFonts w:ascii="Times New Roman"/>
          <w:b w:val="false"/>
          <w:i w:val="false"/>
          <w:color w:val="ff0000"/>
          <w:sz w:val="28"/>
        </w:rPr>
        <w:t>№ 839</w:t>
      </w:r>
      <w:r>
        <w:rPr>
          <w:rFonts w:ascii="Times New Roman"/>
          <w:b w:val="false"/>
          <w:i w:val="false"/>
          <w:color w:val="ff0000"/>
          <w:sz w:val="28"/>
        </w:rPr>
        <w:t xml:space="preserve"> (вводится в действие со дня его первого официального опубликования); от 29.11.2022 </w:t>
      </w:r>
      <w:r>
        <w:rPr>
          <w:rFonts w:ascii="Times New Roman"/>
          <w:b w:val="false"/>
          <w:i w:val="false"/>
          <w:color w:val="ff0000"/>
          <w:sz w:val="28"/>
        </w:rPr>
        <w:t>№ 1080</w:t>
      </w:r>
      <w:r>
        <w:rPr>
          <w:rFonts w:ascii="Times New Roman"/>
          <w:b w:val="false"/>
          <w:i w:val="false"/>
          <w:color w:val="ff0000"/>
          <w:sz w:val="28"/>
        </w:rPr>
        <w:t xml:space="preserve"> (вводится в действие со дня его первого официального опубликования).</w:t>
      </w:r>
    </w:p>
    <w:bookmarkStart w:name="z17" w:id="11"/>
    <w:p>
      <w:pPr>
        <w:spacing w:after="0"/>
        <w:ind w:left="0"/>
        <w:jc w:val="left"/>
      </w:pPr>
      <w:r>
        <w:rPr>
          <w:rFonts w:ascii="Times New Roman"/>
          <w:b/>
          <w:i w:val="false"/>
          <w:color w:val="000000"/>
        </w:rPr>
        <w:t xml:space="preserve"> Секретариат Министра – 02</w:t>
      </w:r>
    </w:p>
    <w:bookmarkEnd w:id="11"/>
    <w:bookmarkStart w:name="z18" w:id="12"/>
    <w:p>
      <w:pPr>
        <w:spacing w:after="0"/>
        <w:ind w:left="0"/>
        <w:jc w:val="left"/>
      </w:pPr>
      <w:r>
        <w:rPr>
          <w:rFonts w:ascii="Times New Roman"/>
          <w:b/>
          <w:i w:val="false"/>
          <w:color w:val="000000"/>
        </w:rPr>
        <w:t xml:space="preserve"> Советник Министра, (четыре единицы), категория С-3, 02-01, 02-02, 02-03, 02-04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стоматология)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19" w:id="13"/>
    <w:p>
      <w:pPr>
        <w:spacing w:after="0"/>
        <w:ind w:left="0"/>
        <w:jc w:val="left"/>
      </w:pPr>
      <w:r>
        <w:rPr>
          <w:rFonts w:ascii="Times New Roman"/>
          <w:b/>
          <w:i w:val="false"/>
          <w:color w:val="000000"/>
        </w:rPr>
        <w:t xml:space="preserve"> Уполномоченный по этике, категория С-3, 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стоматология)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bookmarkStart w:name="z20" w:id="14"/>
    <w:p>
      <w:pPr>
        <w:spacing w:after="0"/>
        <w:ind w:left="0"/>
        <w:jc w:val="left"/>
      </w:pPr>
      <w:r>
        <w:rPr>
          <w:rFonts w:ascii="Times New Roman"/>
          <w:b/>
          <w:i w:val="false"/>
          <w:color w:val="000000"/>
        </w:rPr>
        <w:t xml:space="preserve"> Управление защиты государственных секретов – 04</w:t>
      </w:r>
    </w:p>
    <w:bookmarkEnd w:id="14"/>
    <w:bookmarkStart w:name="z21" w:id="15"/>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04-01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или подготовка учителей по языкам и литературе (казахский язык и литература, русский язык и литература),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22" w:id="16"/>
    <w:p>
      <w:pPr>
        <w:spacing w:after="0"/>
        <w:ind w:left="0"/>
        <w:jc w:val="left"/>
      </w:pPr>
      <w:r>
        <w:rPr>
          <w:rFonts w:ascii="Times New Roman"/>
          <w:b/>
          <w:i w:val="false"/>
          <w:color w:val="000000"/>
        </w:rPr>
        <w:t xml:space="preserve"> Главный эксперт управления защиты государственных секретов, (две единицы), категория С-4, 04-02, 04-03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или подготовка учителей по языкам и литературе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bookmarkStart w:name="z23" w:id="17"/>
    <w:p>
      <w:pPr>
        <w:spacing w:after="0"/>
        <w:ind w:left="0"/>
        <w:jc w:val="left"/>
      </w:pPr>
      <w:r>
        <w:rPr>
          <w:rFonts w:ascii="Times New Roman"/>
          <w:b/>
          <w:i w:val="false"/>
          <w:color w:val="000000"/>
        </w:rPr>
        <w:t xml:space="preserve"> Управление мобилизационной работы и гражданской защиты - 05</w:t>
      </w:r>
    </w:p>
    <w:bookmarkEnd w:id="17"/>
    <w:bookmarkStart w:name="z24" w:id="18"/>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05-01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государственное и местное управление)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25" w:id="19"/>
    <w:p>
      <w:pPr>
        <w:spacing w:after="0"/>
        <w:ind w:left="0"/>
        <w:jc w:val="left"/>
      </w:pPr>
      <w:r>
        <w:rPr>
          <w:rFonts w:ascii="Times New Roman"/>
          <w:b/>
          <w:i w:val="false"/>
          <w:color w:val="000000"/>
        </w:rPr>
        <w:t xml:space="preserve"> Главный эксперт управления мобилизационной работы и гражданской защиты, категория С-4, (две единицы), 05-02, 05-03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государственное и местное управление)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 с.</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26" w:id="20"/>
    <w:p>
      <w:pPr>
        <w:spacing w:after="0"/>
        <w:ind w:left="0"/>
        <w:jc w:val="left"/>
      </w:pPr>
      <w:r>
        <w:rPr>
          <w:rFonts w:ascii="Times New Roman"/>
          <w:b/>
          <w:i w:val="false"/>
          <w:color w:val="000000"/>
        </w:rPr>
        <w:t xml:space="preserve"> Департамент собственной безопасности - 06</w:t>
      </w:r>
    </w:p>
    <w:bookmarkEnd w:id="20"/>
    <w:bookmarkStart w:name="z27" w:id="21"/>
    <w:p>
      <w:pPr>
        <w:spacing w:after="0"/>
        <w:ind w:left="0"/>
        <w:jc w:val="left"/>
      </w:pPr>
      <w:r>
        <w:rPr>
          <w:rFonts w:ascii="Times New Roman"/>
          <w:b/>
          <w:i w:val="false"/>
          <w:color w:val="000000"/>
        </w:rPr>
        <w:t xml:space="preserve"> Директор департамента собственной безопасности, категория С-1, 06-1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Владение навыками оперативно-розыскных и специальных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по вопросам антикоорупционного мониторинга и информационной безопасности, координирует работы по разработке нормативных правовых актов в сфере антикоорупционного мониторинга и информационной безопасности, координирует деятельность подразделения антикоорупционного мониторинга и информационной безопасности, а также комплаенс-службы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28" w:id="22"/>
    <w:p>
      <w:pPr>
        <w:spacing w:after="0"/>
        <w:ind w:left="0"/>
        <w:jc w:val="left"/>
      </w:pPr>
      <w:r>
        <w:rPr>
          <w:rFonts w:ascii="Times New Roman"/>
          <w:b/>
          <w:i w:val="false"/>
          <w:color w:val="000000"/>
        </w:rPr>
        <w:t xml:space="preserve"> Управление информационной безопасности и мониторинга коррупционных рисков – 06-01</w:t>
      </w:r>
    </w:p>
    <w:bookmarkEnd w:id="22"/>
    <w:bookmarkStart w:name="z29" w:id="23"/>
    <w:p>
      <w:pPr>
        <w:spacing w:after="0"/>
        <w:ind w:left="0"/>
        <w:jc w:val="left"/>
      </w:pPr>
      <w:r>
        <w:rPr>
          <w:rFonts w:ascii="Times New Roman"/>
          <w:b/>
          <w:i w:val="false"/>
          <w:color w:val="000000"/>
        </w:rPr>
        <w:t xml:space="preserve"> Руководитель управления информационной безопасности и мониторинга коррупционных рисков, категория С-3, 06-01-01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инженерные дело (автоматизация и управление)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информационной безопасности и мониторинга коррупционных рисков,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и антикоорупционного мониторинга, координирует деятельность подразделений информационной безопасности и антикоррупционных комплаенс-служб подведомственных организаций, координирует работы по разработке нормативных правовых актов в сфере информационной безопасности, по противодействию коррупции, участвует в разработке и координации реализации совместных международных проектов в пределах компетенции.</w:t>
            </w:r>
          </w:p>
        </w:tc>
      </w:tr>
    </w:tbl>
    <w:bookmarkStart w:name="z30" w:id="24"/>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(две единицы), категория С-4, 06-01-02, 06-01-03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(информатика,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инженерное дело (автоматизация и управление, космическая техника и технологии) или подготовка учителей по естественнонаучным предметам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w:t>
            </w:r>
          </w:p>
        </w:tc>
      </w:tr>
    </w:tbl>
    <w:bookmarkStart w:name="z31" w:id="25"/>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(одна единица), категория С-4, 06-01-04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антикоррупционного мониторинга. Принимать участие в организации работ по антикоррупционному мониторингу, в формировании государственной политики в области противодействия коррупции в пределах компетенции Управления.</w:t>
            </w:r>
          </w:p>
        </w:tc>
      </w:tr>
    </w:tbl>
    <w:bookmarkStart w:name="z32" w:id="26"/>
    <w:p>
      <w:pPr>
        <w:spacing w:after="0"/>
        <w:ind w:left="0"/>
        <w:jc w:val="left"/>
      </w:pPr>
      <w:r>
        <w:rPr>
          <w:rFonts w:ascii="Times New Roman"/>
          <w:b/>
          <w:i w:val="false"/>
          <w:color w:val="000000"/>
        </w:rPr>
        <w:t xml:space="preserve"> Департамент по связям с общественностью - 07</w:t>
      </w:r>
    </w:p>
    <w:bookmarkEnd w:id="26"/>
    <w:bookmarkStart w:name="z33" w:id="27"/>
    <w:p>
      <w:pPr>
        <w:spacing w:after="0"/>
        <w:ind w:left="0"/>
        <w:jc w:val="left"/>
      </w:pPr>
      <w:r>
        <w:rPr>
          <w:rFonts w:ascii="Times New Roman"/>
          <w:b/>
          <w:i w:val="false"/>
          <w:color w:val="000000"/>
        </w:rPr>
        <w:t xml:space="preserve"> Директор Департамента по связям с общественностью, категория С-1, 07-1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ведение корпоративных страниц в социальных сетях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bookmarkStart w:name="z34" w:id="28"/>
    <w:p>
      <w:pPr>
        <w:spacing w:after="0"/>
        <w:ind w:left="0"/>
        <w:jc w:val="left"/>
      </w:pPr>
      <w:r>
        <w:rPr>
          <w:rFonts w:ascii="Times New Roman"/>
          <w:b/>
          <w:i w:val="false"/>
          <w:color w:val="000000"/>
        </w:rPr>
        <w:t xml:space="preserve"> Управление по связям с общественностью - Пресс-служба – 07-01</w:t>
      </w:r>
    </w:p>
    <w:bookmarkEnd w:id="28"/>
    <w:bookmarkStart w:name="z35" w:id="29"/>
    <w:p>
      <w:pPr>
        <w:spacing w:after="0"/>
        <w:ind w:left="0"/>
        <w:jc w:val="left"/>
      </w:pPr>
      <w:r>
        <w:rPr>
          <w:rFonts w:ascii="Times New Roman"/>
          <w:b/>
          <w:i w:val="false"/>
          <w:color w:val="000000"/>
        </w:rPr>
        <w:t xml:space="preserve"> Руководитель управления по связям с общественностью - Пресс-службы, категория С-3, 07-01-01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Подготовка пресс-релизов, буклетов.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36" w:id="30"/>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(две единицы), 07-01-02, 07-01-03</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Подготовка пресс-релизов, буклетов.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37" w:id="31"/>
    <w:p>
      <w:pPr>
        <w:spacing w:after="0"/>
        <w:ind w:left="0"/>
        <w:jc w:val="left"/>
      </w:pPr>
      <w:r>
        <w:rPr>
          <w:rFonts w:ascii="Times New Roman"/>
          <w:b/>
          <w:i w:val="false"/>
          <w:color w:val="000000"/>
        </w:rPr>
        <w:t xml:space="preserve"> Департамент внутреннего аудита – 08</w:t>
      </w:r>
    </w:p>
    <w:bookmarkEnd w:id="31"/>
    <w:bookmarkStart w:name="z38" w:id="32"/>
    <w:p>
      <w:pPr>
        <w:spacing w:after="0"/>
        <w:ind w:left="0"/>
        <w:jc w:val="left"/>
      </w:pPr>
      <w:r>
        <w:rPr>
          <w:rFonts w:ascii="Times New Roman"/>
          <w:b/>
          <w:i w:val="false"/>
          <w:color w:val="000000"/>
        </w:rPr>
        <w:t xml:space="preserve"> Директор департамента внутреннего аудита-государственный аудитор, категория С-1, 08-1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39" w:id="33"/>
    <w:p>
      <w:pPr>
        <w:spacing w:after="0"/>
        <w:ind w:left="0"/>
        <w:jc w:val="left"/>
      </w:pPr>
      <w:r>
        <w:rPr>
          <w:rFonts w:ascii="Times New Roman"/>
          <w:b/>
          <w:i w:val="false"/>
          <w:color w:val="000000"/>
        </w:rPr>
        <w:t xml:space="preserve"> Заместитель директора департамента внутреннего аудита-государственный аудитор, категория С-2, 08-2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40" w:id="34"/>
    <w:p>
      <w:pPr>
        <w:spacing w:after="0"/>
        <w:ind w:left="0"/>
        <w:jc w:val="left"/>
      </w:pPr>
      <w:r>
        <w:rPr>
          <w:rFonts w:ascii="Times New Roman"/>
          <w:b/>
          <w:i w:val="false"/>
          <w:color w:val="000000"/>
        </w:rPr>
        <w:t xml:space="preserve"> Управление внутреннего аудита, мониторинга и финансового контроля – 08-01</w:t>
      </w:r>
    </w:p>
    <w:bookmarkEnd w:id="34"/>
    <w:bookmarkStart w:name="z41" w:id="35"/>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контроля-государственный аудитор, категория С-3, 08-01-01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42" w:id="36"/>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мониторинга и финансового контроля, (две единицы), категория С-4, 08-01-02, 08-01-03</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w:t>
            </w:r>
          </w:p>
        </w:tc>
      </w:tr>
    </w:tbl>
    <w:bookmarkStart w:name="z43" w:id="37"/>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 08-02</w:t>
      </w:r>
    </w:p>
    <w:bookmarkEnd w:id="37"/>
    <w:bookmarkStart w:name="z44" w:id="38"/>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контроля-государственный аудитор, категория С-3, 08-02-01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xml:space="preserve">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w:t>
            </w:r>
          </w:p>
          <w:p>
            <w:pPr>
              <w:spacing w:after="20"/>
              <w:ind w:left="20"/>
              <w:jc w:val="both"/>
            </w:pPr>
            <w:r>
              <w:rPr>
                <w:rFonts w:ascii="Times New Roman"/>
                <w:b w:val="false"/>
                <w:i w:val="false"/>
                <w:color w:val="000000"/>
                <w:sz w:val="20"/>
              </w:rPr>
              <w:t>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45" w:id="39"/>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и оценки системы внутреннего контроля, (две единицы), категория С-4, 08-02-02, 08-02-03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xml:space="preserve">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w:t>
            </w:r>
          </w:p>
          <w:p>
            <w:pPr>
              <w:spacing w:after="20"/>
              <w:ind w:left="20"/>
              <w:jc w:val="both"/>
            </w:pPr>
            <w:r>
              <w:rPr>
                <w:rFonts w:ascii="Times New Roman"/>
                <w:b w:val="false"/>
                <w:i w:val="false"/>
                <w:color w:val="000000"/>
                <w:sz w:val="20"/>
              </w:rPr>
              <w:t>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bookmarkStart w:name="z46" w:id="40"/>
    <w:p>
      <w:pPr>
        <w:spacing w:after="0"/>
        <w:ind w:left="0"/>
        <w:jc w:val="left"/>
      </w:pPr>
      <w:r>
        <w:rPr>
          <w:rFonts w:ascii="Times New Roman"/>
          <w:b/>
          <w:i w:val="false"/>
          <w:color w:val="000000"/>
        </w:rPr>
        <w:t xml:space="preserve"> Департамент организации медицинской помощи – 09</w:t>
      </w:r>
    </w:p>
    <w:bookmarkEnd w:id="40"/>
    <w:bookmarkStart w:name="z47" w:id="41"/>
    <w:p>
      <w:pPr>
        <w:spacing w:after="0"/>
        <w:ind w:left="0"/>
        <w:jc w:val="left"/>
      </w:pPr>
      <w:r>
        <w:rPr>
          <w:rFonts w:ascii="Times New Roman"/>
          <w:b/>
          <w:i w:val="false"/>
          <w:color w:val="000000"/>
        </w:rPr>
        <w:t xml:space="preserve"> Директор Департамента организации медицинской помощи, категория С-1, 09-1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48" w:id="42"/>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09-2</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Организация работы Координационного совета по ПМСП. Взаимодействие с МВД РК, МО РК, КНБ РК, СГО РК по ведомственной медицине. Реализация мероприятий по обеспечению межсекторального взаимодействия по вопросам общественного здоровья. Координация деятельности медицинских организаций по вопросам оказания медицинской реабилитации и санаторно-курортного лечения взрослых. Мониторинг организации деятельности по развитию научных исследований в области общественного здравоохранения. Координация вопросов охраны общественного здоровья на популяционном уровне, профилактики заболеваний, поведенческих факторов риска. Осуществление иных функций в соответствии с должностной инструкцией заместителя директора Департамента.</w:t>
            </w:r>
          </w:p>
        </w:tc>
      </w:tr>
    </w:tbl>
    <w:bookmarkStart w:name="z49" w:id="43"/>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Организация работы Координационных советов по БСК, травмам координация работы 28 профильных служб по терапии и хирургии. Развитие высокотехнологичных медицинских услуг, трансплантологии, вопросы направления на лечение за рубеж, медицинской реабилитации, геронтологии, патологоанатомии. Курация вопросов обслуживания участников ВОВ и лиц, приравненных к ним. Осуществление иных функций в соответствии с должностной инструкцией заместителя директора Департамента.</w:t>
            </w:r>
          </w:p>
        </w:tc>
      </w:tr>
    </w:tbl>
    <w:bookmarkStart w:name="z50" w:id="44"/>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09-4</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организации и оказания медицинской помощи по социально-значимым заболеваниям, паллиативной помощи и сестринскому уходу; разработка нормативно-правовых актов по курируемым разделам, курация вопросов диагностики, лечения социально-значимых заболеваний, согласование стандартов и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 Организация работы Координационного совета по онкологии. Координация вопросов в области стандартизации медицинских услуг; Обеспечение деятельности Объединенной комиссии по качеству медицинских услуг. Координация вопросов по медицинской статистике. Осуществление иных функций в соответствии с должностной инструкцией заместителя директора Департамента.</w:t>
            </w:r>
          </w:p>
        </w:tc>
      </w:tr>
    </w:tbl>
    <w:bookmarkStart w:name="z51" w:id="45"/>
    <w:p>
      <w:pPr>
        <w:spacing w:after="0"/>
        <w:ind w:left="0"/>
        <w:jc w:val="left"/>
      </w:pPr>
      <w:r>
        <w:rPr>
          <w:rFonts w:ascii="Times New Roman"/>
          <w:b/>
          <w:i w:val="false"/>
          <w:color w:val="000000"/>
        </w:rPr>
        <w:t xml:space="preserve"> Управление амбулаторно-поликлинической и скорой медицинской помощи - 09-01</w:t>
      </w:r>
    </w:p>
    <w:bookmarkEnd w:id="45"/>
    <w:bookmarkStart w:name="z52" w:id="46"/>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09-01-01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специализированный медицинской помощи в амбулаторных условиях, лабораторной службы, службы крови, стоматологической помощи, динамического наблюдения ХНЗ; внедрения программы управления заболеваниями.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курируемым вопросам и их реализация. Участие в формировании бюджетной заявки в рамках компетенции. Разработка предложений по формированию перечня (номенклатуры) медицинских услуг на уровне оказания ПМСП и КДП.</w:t>
            </w:r>
          </w:p>
        </w:tc>
      </w:tr>
    </w:tbl>
    <w:bookmarkStart w:name="z53" w:id="47"/>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(четыре единицы), категория С-4, 09-01-02, 09-01-03, 09-01-04, 09-01-05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специализированной медицинской помощи в амбулаторных условиях, динамического наблюдения, внедрения программы управления заболеваниями.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амбулаторно-поликлинической, скорой медицинской помощи, медицинской помощи в форме медицинской авиации и участие в сопровождении их дальнейшего прохождения. Курация проектного офиса ПМСП.</w:t>
            </w:r>
          </w:p>
        </w:tc>
      </w:tr>
    </w:tbl>
    <w:bookmarkStart w:name="z54" w:id="48"/>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(одна единица), категория С-5, 09-01-06</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лабораторной службы, службы крови, стоматологической помощи. Участие в разработке и реализации мер по совершенствованию ПМСП. Вопросы медицинского обеспечения массовых мероприятий. Вопросы организации медицинской помощи в г. Байконур Кзыл-Ординской области. Участие в подготовке и проведении конференций, семинаров, симпозиумов и совещаний по курируемым разделам. Работа с обращениями граждан по вопросам оказания медицинской помощи на амбулаторном этапе.</w:t>
            </w:r>
          </w:p>
        </w:tc>
      </w:tr>
    </w:tbl>
    <w:bookmarkStart w:name="z55" w:id="49"/>
    <w:p>
      <w:pPr>
        <w:spacing w:after="0"/>
        <w:ind w:left="0"/>
        <w:jc w:val="left"/>
      </w:pPr>
      <w:r>
        <w:rPr>
          <w:rFonts w:ascii="Times New Roman"/>
          <w:b/>
          <w:i w:val="false"/>
          <w:color w:val="000000"/>
        </w:rPr>
        <w:t xml:space="preserve"> Управление стационарной и стационарозамещающей помощи - 09-02</w:t>
      </w:r>
    </w:p>
    <w:bookmarkEnd w:id="49"/>
    <w:bookmarkStart w:name="z56" w:id="50"/>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09-02-01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ВТМП,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травме. Координация экстренных стационаров (приемные покои). Курация вопросов работы приемных покоев.</w:t>
            </w:r>
          </w:p>
        </w:tc>
      </w:tr>
    </w:tbl>
    <w:bookmarkStart w:name="z57" w:id="51"/>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(четыре единицы), категория С-4, 09-02-02, 09-02-03, 09-02-04, 09-02-05</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ВТМП и другое. Координация экстренных стационаров (приемные покои). Курация регионов по вопросам оказания стационарной и стационарзамешающей медицинской помощи. Курация вопросов хирургических, травматологических, терапевтических профилей. Участие в разработке и реализации мер по совершенствованию СМП и ВТМП.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w:t>
            </w:r>
          </w:p>
        </w:tc>
      </w:tr>
    </w:tbl>
    <w:bookmarkStart w:name="z59" w:id="52"/>
    <w:p>
      <w:pPr>
        <w:spacing w:after="0"/>
        <w:ind w:left="0"/>
        <w:jc w:val="left"/>
      </w:pPr>
      <w:r>
        <w:rPr>
          <w:rFonts w:ascii="Times New Roman"/>
          <w:b/>
          <w:i w:val="false"/>
          <w:color w:val="000000"/>
        </w:rPr>
        <w:t xml:space="preserve"> Управление общественного здравоохранения и реабилитации - 09-03</w:t>
      </w:r>
    </w:p>
    <w:bookmarkEnd w:id="52"/>
    <w:bookmarkStart w:name="z60" w:id="53"/>
    <w:p>
      <w:pPr>
        <w:spacing w:after="0"/>
        <w:ind w:left="0"/>
        <w:jc w:val="left"/>
      </w:pPr>
      <w:r>
        <w:rPr>
          <w:rFonts w:ascii="Times New Roman"/>
          <w:b/>
          <w:i w:val="false"/>
          <w:color w:val="000000"/>
        </w:rPr>
        <w:t xml:space="preserve"> Руководитель управления общественного здравоохранения и реабилитации, категория С-3, 09-03-01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и медицинской реабилитации взрослого населения. Участвовать в разработке нормативных правовых актов Министерства и других государственных органов по вопросам общественного здравоохранения и медицинской реабилитации взрослого населения.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и медицинской реабилитации взрослого населения. Реализация мероприятий по обеспечению межсекторального взаимодействия по вопросам общественного здоровья и медицинской реабилитации взрослого населения. Мониторинг организации деятельности по развитию научных исследований в области общественного здравоохранения и медицинской реабилитации взрослого населения. Реализация мероприятий по вопросам медицинской реабилитации взрослого населения. Координация деятельности республиканских организаций, осуществляющих деятельность в области оказания медицинской реабилитации взрослого населения.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взрослого населения в рамках компетенции Управления.</w:t>
            </w:r>
          </w:p>
        </w:tc>
      </w:tr>
    </w:tbl>
    <w:bookmarkStart w:name="z61" w:id="54"/>
    <w:p>
      <w:pPr>
        <w:spacing w:after="0"/>
        <w:ind w:left="0"/>
        <w:jc w:val="left"/>
      </w:pPr>
      <w:r>
        <w:rPr>
          <w:rFonts w:ascii="Times New Roman"/>
          <w:b/>
          <w:i w:val="false"/>
          <w:color w:val="000000"/>
        </w:rPr>
        <w:t xml:space="preserve"> Главный эксперт управления общественного здравоохранения и реабилитации, (четыре единицы), категория С-4, 09-03-02, 09-03-03, 09-03-04, 09-03-05</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в том числе, направленных на совершенствование законодательства по организации медицинской реабилитации взрослого населения.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межведомственного взаимодействия по курируемым вопросам.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охраны общественного здоровья на популяционном уровне, профилактики заболеваний, поведенческих факторов риска. Курация вопросов медицинской реабилитации, интеграции социальной реабилитации с медицинской реабилитацией взрослого населения.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взрослого населения. Взаимодействие с государственными органами, неправительственными организациями и реализация совместных государственных программ по реабилитации взрослого населения. Участие в формировании бюджетной заявки в рамках компетенции, взаимодействие с государственными органами по вопросам реабилитации. Подготовка материалов на семинары, коллегий, конференций. Рассмотрение служебных документов, писем органов и организаций. Осуществление взаимодействия со структурными подразделениями Министерства по вопросам организации медицинской реабилитации взрослого населения.</w:t>
            </w:r>
          </w:p>
        </w:tc>
      </w:tr>
    </w:tbl>
    <w:bookmarkStart w:name="z62" w:id="55"/>
    <w:p>
      <w:pPr>
        <w:spacing w:after="0"/>
        <w:ind w:left="0"/>
        <w:jc w:val="left"/>
      </w:pPr>
      <w:r>
        <w:rPr>
          <w:rFonts w:ascii="Times New Roman"/>
          <w:b/>
          <w:i w:val="false"/>
          <w:color w:val="000000"/>
        </w:rPr>
        <w:t xml:space="preserve"> Управление стандартизации - 09-04</w:t>
      </w:r>
    </w:p>
    <w:bookmarkEnd w:id="55"/>
    <w:bookmarkStart w:name="z63" w:id="56"/>
    <w:p>
      <w:pPr>
        <w:spacing w:after="0"/>
        <w:ind w:left="0"/>
        <w:jc w:val="left"/>
      </w:pPr>
      <w:r>
        <w:rPr>
          <w:rFonts w:ascii="Times New Roman"/>
          <w:b/>
          <w:i w:val="false"/>
          <w:color w:val="000000"/>
        </w:rPr>
        <w:t xml:space="preserve"> Руководитель управления стандартизации, категория С-3, 09-04-01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стандартизации, разрабатывать должностные инструкции сотрудников управления; Осуществлять планирование, организацию и контроль работы сотрудников Управления; Участвовать в разработке нормативных правовых актов в области здравоохранения по вопросам стандартизации медицинских услуг;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Осуществлять межведомственное взаимодействие по вопросам стандартизации медицинских услуг; Координировать вопросы в области стандартизации медицинских услуг; Участвовать в координации деятельности Объединенной комиссии по качеству медицинских услуг; Осуществлять взаимодействия с подведомственными организациями, структурными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Осуществлять контроль исполнения документов, поступающих в Управление, проводить анализ качества и своевременности их исполнения; Качественно и своевременно исполнять документы, поступающие в Управление в назначенные сроки.</w:t>
            </w:r>
          </w:p>
        </w:tc>
      </w:tr>
    </w:tbl>
    <w:bookmarkStart w:name="z64" w:id="57"/>
    <w:p>
      <w:pPr>
        <w:spacing w:after="0"/>
        <w:ind w:left="0"/>
        <w:jc w:val="left"/>
      </w:pPr>
      <w:r>
        <w:rPr>
          <w:rFonts w:ascii="Times New Roman"/>
          <w:b/>
          <w:i w:val="false"/>
          <w:color w:val="000000"/>
        </w:rPr>
        <w:t xml:space="preserve"> Главный эксперт управления стандартизации, категория С-4, (две единицы), 09-04-02, 09-04-03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Участвовать в разработке нормативных правовых актов в области здравоохранения по вопросам стандартизации медицинских услуг; Осуществлять контроль исполнения документов, поступающих в управление стандартизации медицинских услуг, проводить анализ качества и своевременности их исполнения; Участвовать в координации вопросов в области стандартизации медицинских услуг, а также вопросов Объединенной комиссии по качеству медицинских услуг; Координировать вопросы по разработке и совершенствованию стандартов организации медицинской помощи, клинических протоколов; Осуществлять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Качественно и своевременно исполнять документы, поступающие в управление в назначенные сроки.</w:t>
            </w:r>
          </w:p>
        </w:tc>
      </w:tr>
    </w:tbl>
    <w:bookmarkStart w:name="z65" w:id="58"/>
    <w:p>
      <w:pPr>
        <w:spacing w:after="0"/>
        <w:ind w:left="0"/>
        <w:jc w:val="left"/>
      </w:pPr>
      <w:r>
        <w:rPr>
          <w:rFonts w:ascii="Times New Roman"/>
          <w:b/>
          <w:i w:val="false"/>
          <w:color w:val="000000"/>
        </w:rPr>
        <w:t xml:space="preserve"> Управление медицинской статистики - 09-05</w:t>
      </w:r>
    </w:p>
    <w:bookmarkEnd w:id="58"/>
    <w:bookmarkStart w:name="z66" w:id="59"/>
    <w:p>
      <w:pPr>
        <w:spacing w:after="0"/>
        <w:ind w:left="0"/>
        <w:jc w:val="left"/>
      </w:pPr>
      <w:r>
        <w:rPr>
          <w:rFonts w:ascii="Times New Roman"/>
          <w:b/>
          <w:i w:val="false"/>
          <w:color w:val="000000"/>
        </w:rPr>
        <w:t xml:space="preserve"> Руководитель управления медицинской статистики, категория С-3, 09-05-01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полугодовых и по итогам отчетного года) и среднесрочных планов социально-экономического развития областей, городов Астана и Алматы. Предоставление уполномоченному органу по статистике годовых форм, предназначенных для сбора административных данных субъектов здравоохранения. Расчет показателей здоровья населения и деятельности медицинских организаций республики и проведение статистических анализов по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медицинской статистики. Оказание организационно-методической помощи регионам и подведомственным организациям по медицинской статистике.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67" w:id="60"/>
    <w:p>
      <w:pPr>
        <w:spacing w:after="0"/>
        <w:ind w:left="0"/>
        <w:jc w:val="left"/>
      </w:pPr>
      <w:r>
        <w:rPr>
          <w:rFonts w:ascii="Times New Roman"/>
          <w:b/>
          <w:i w:val="false"/>
          <w:color w:val="000000"/>
        </w:rPr>
        <w:t xml:space="preserve"> Главный эксперт управления медицинской статистики, категория С-4, (одна единица), 09-05-02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68" w:id="61"/>
    <w:p>
      <w:pPr>
        <w:spacing w:after="0"/>
        <w:ind w:left="0"/>
        <w:jc w:val="left"/>
      </w:pPr>
      <w:r>
        <w:rPr>
          <w:rFonts w:ascii="Times New Roman"/>
          <w:b/>
          <w:i w:val="false"/>
          <w:color w:val="000000"/>
        </w:rPr>
        <w:t xml:space="preserve"> Эксперт управления медицинской статистики, категория С-5 (одна единица), 09-05-03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статистического учета и отчетности в области здравоохранения. Участие в координации деятельности организаций здравоохранения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формам, предназначенным для сбора административных данных субъектов здравоохранения.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69" w:id="62"/>
    <w:p>
      <w:pPr>
        <w:spacing w:after="0"/>
        <w:ind w:left="0"/>
        <w:jc w:val="left"/>
      </w:pPr>
      <w:r>
        <w:rPr>
          <w:rFonts w:ascii="Times New Roman"/>
          <w:b/>
          <w:i w:val="false"/>
          <w:color w:val="000000"/>
        </w:rPr>
        <w:t xml:space="preserve"> Управление медицинской помощи при социально-значимых заболеваниях - 09-06</w:t>
      </w:r>
    </w:p>
    <w:bookmarkEnd w:id="62"/>
    <w:bookmarkStart w:name="z70" w:id="63"/>
    <w:p>
      <w:pPr>
        <w:spacing w:after="0"/>
        <w:ind w:left="0"/>
        <w:jc w:val="left"/>
      </w:pPr>
      <w:r>
        <w:rPr>
          <w:rFonts w:ascii="Times New Roman"/>
          <w:b/>
          <w:i w:val="false"/>
          <w:color w:val="000000"/>
        </w:rPr>
        <w:t xml:space="preserve"> Руководитель управления медицинской помощи при социально-значимых заболеваниях, категория С-3, 09-06-01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71" w:id="64"/>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(три единицы), категория С-4, 09-06-02, 09-06-03, 09-06-04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72" w:id="65"/>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(одна единица), категория С-5, 09-06-05</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при социально-значимых заболеваний и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w:t>
            </w:r>
          </w:p>
        </w:tc>
      </w:tr>
    </w:tbl>
    <w:p>
      <w:pPr>
        <w:spacing w:after="0"/>
        <w:ind w:left="0"/>
        <w:jc w:val="left"/>
      </w:pPr>
      <w:r>
        <w:br/>
      </w:r>
      <w:r>
        <w:rPr>
          <w:rFonts w:ascii="Times New Roman"/>
          <w:b w:val="false"/>
          <w:i w:val="false"/>
          <w:color w:val="000000"/>
          <w:sz w:val="28"/>
        </w:rPr>
        <w:t>
</w:t>
      </w:r>
    </w:p>
    <w:bookmarkStart w:name="z243" w:id="66"/>
    <w:p>
      <w:pPr>
        <w:spacing w:after="0"/>
        <w:ind w:left="0"/>
        <w:jc w:val="left"/>
      </w:pPr>
      <w:r>
        <w:rPr>
          <w:rFonts w:ascii="Times New Roman"/>
          <w:b/>
          <w:i w:val="false"/>
          <w:color w:val="000000"/>
        </w:rPr>
        <w:t xml:space="preserve"> Управление медицинского обеспечения лиц, содержащихся в учреждениях Уголовно-исполнительной системы - 09-07</w:t>
      </w:r>
    </w:p>
    <w:bookmarkEnd w:id="66"/>
    <w:bookmarkStart w:name="z244" w:id="67"/>
    <w:p>
      <w:pPr>
        <w:spacing w:after="0"/>
        <w:ind w:left="0"/>
        <w:jc w:val="left"/>
      </w:pPr>
      <w:r>
        <w:rPr>
          <w:rFonts w:ascii="Times New Roman"/>
          <w:b/>
          <w:i w:val="false"/>
          <w:color w:val="000000"/>
        </w:rPr>
        <w:t xml:space="preserve"> Руководитель управления медицинского обеспечения лиц, содержащихся в учреждениях Уголовно-исполнительной системы, категория С-3, 09-07-01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8"/>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3"/>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организации оказания медицинской помощи контингенту пенитенциарной системы.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оказания медицинской помощи контингенту пенитенциарной системы. Участие в разработке нормативных правовых актов в области здравоохранения по вопросам медицинского обеспечения лиц, содержащихся в учреждениях Уголовно-исполнительной системы. Организация и осуществление взаимодействий со службами КУИС МВД РК, определение перечня вопросов и мероприятий для совместного проведения. Участие в формировании бюджетной заявки в рамках компетенции. Представление в заинтересованные государственные органы соответствующей государственной статистической отчетности по установленной форме,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 Осуществление контроля за рассмотрением и разрешением жалоб и заявлений по вопросам оказания медицинской помощи контингенту пенитенциарной системы. Организация методического руководства и контроля за медицинским обслуживанием прикрепленного контингента. Анализ общей заболеваемости, заболеваемости с временной утратой трудоспособности и других показателей здоровья прикрепленного контингента.</w:t>
            </w:r>
          </w:p>
        </w:tc>
      </w:tr>
    </w:tbl>
    <w:bookmarkStart w:name="z262" w:id="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медицинского обеспечения лиц, содержащихся в учреждениях Уголовно-исполнительной системы, (две единицы), категория С-4, 09-07-02, 09-07-03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5"/>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0"/>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Курация вопросов оказания медицинской помощи контингенту пенитенциарной системы.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совершенствования организации оказания медицинской помощи контингенту пенитенциарной системы. Участие в разработке нормативных правовых актов в области здравоохранения по вопросам медицинского обеспечения лиц, содержащихся в учреждениях Уголовно-исполнительной системы. Представление в заинтересованные государственные органы соответствующей государственной статистической отчетности по установленной форме,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 Рассмотрение и разрешение жалоб и заявлений по вопросам оказания медицинской помощи контингенту пенитенциарной системы. </w:t>
            </w:r>
          </w:p>
        </w:tc>
      </w:tr>
    </w:tbl>
    <w:p>
      <w:pPr>
        <w:spacing w:after="0"/>
        <w:ind w:left="0"/>
        <w:jc w:val="left"/>
      </w:pPr>
      <w:r>
        <w:br/>
      </w:r>
      <w:r>
        <w:rPr>
          <w:rFonts w:ascii="Times New Roman"/>
          <w:b w:val="false"/>
          <w:i w:val="false"/>
          <w:color w:val="000000"/>
          <w:sz w:val="28"/>
        </w:rPr>
        <w:t>
</w:t>
      </w:r>
    </w:p>
    <w:bookmarkStart w:name="z73" w:id="81"/>
    <w:p>
      <w:pPr>
        <w:spacing w:after="0"/>
        <w:ind w:left="0"/>
        <w:jc w:val="left"/>
      </w:pPr>
      <w:r>
        <w:rPr>
          <w:rFonts w:ascii="Times New Roman"/>
          <w:b/>
          <w:i w:val="false"/>
          <w:color w:val="000000"/>
        </w:rPr>
        <w:t xml:space="preserve"> Департамент охраны здоровья матери и ребенка – 10</w:t>
      </w:r>
    </w:p>
    <w:bookmarkEnd w:id="81"/>
    <w:bookmarkStart w:name="z74" w:id="82"/>
    <w:p>
      <w:pPr>
        <w:spacing w:after="0"/>
        <w:ind w:left="0"/>
        <w:jc w:val="left"/>
      </w:pPr>
      <w:r>
        <w:rPr>
          <w:rFonts w:ascii="Times New Roman"/>
          <w:b/>
          <w:i w:val="false"/>
          <w:color w:val="000000"/>
        </w:rPr>
        <w:t xml:space="preserve"> Директор Департамента охраны здоровья матери и ребенка, категория С-1, 10-1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Контроль за деятельностью сотрудников Управления,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детей и подростков.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75" w:id="83"/>
    <w:p>
      <w:pPr>
        <w:spacing w:after="0"/>
        <w:ind w:left="0"/>
        <w:jc w:val="left"/>
      </w:pPr>
      <w:r>
        <w:rPr>
          <w:rFonts w:ascii="Times New Roman"/>
          <w:b/>
          <w:i w:val="false"/>
          <w:color w:val="000000"/>
        </w:rPr>
        <w:t xml:space="preserve"> Заместитель директора Департамента охраны здоровья матери и ребенка, категория С-2, 10-2</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Контроль за деятельностью сотрудников Департамента,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медицинской реабилитации и санаторно-курортного лечения детей и подростков.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детям и подросткам.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76" w:id="84"/>
    <w:p>
      <w:pPr>
        <w:spacing w:after="0"/>
        <w:ind w:left="0"/>
        <w:jc w:val="left"/>
      </w:pPr>
      <w:r>
        <w:rPr>
          <w:rFonts w:ascii="Times New Roman"/>
          <w:b/>
          <w:i w:val="false"/>
          <w:color w:val="000000"/>
        </w:rPr>
        <w:t xml:space="preserve"> Управление охраны здоровья матерей - 10-01</w:t>
      </w:r>
    </w:p>
    <w:bookmarkEnd w:id="84"/>
    <w:bookmarkStart w:name="z77" w:id="85"/>
    <w:p>
      <w:pPr>
        <w:spacing w:after="0"/>
        <w:ind w:left="0"/>
        <w:jc w:val="left"/>
      </w:pPr>
      <w:r>
        <w:rPr>
          <w:rFonts w:ascii="Times New Roman"/>
          <w:b/>
          <w:i w:val="false"/>
          <w:color w:val="000000"/>
        </w:rPr>
        <w:t xml:space="preserve"> Руководитель управления охраны здоровья матерей, категория С-3, 10-01-01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женщинам фертильного возраста, разработка нормативных правовых актов по вопросам охраны материнства и репродуктивного здоровья. Организация работы Республиканского штаба по снижению материнской смертности, разработка предложений по совершенствованию акушерско-гинекологической помощи. Координация внедрения универсально-прогрессивной модели патронажной службы для повышения доступности качественной медицинской помощи беременным. Координировать работу по результатам мониторинга эффективности проведения бюджетной программы по экстракорпоральному оплодотворению женщин фертильного возраста в рамках ГОБМП и в системе ОСМС.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Участие в разработке клинических протоколов по вопросам охраны материнства и репродуктивного здоровья,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материнства и репродуктивного здоровья.</w:t>
            </w:r>
          </w:p>
        </w:tc>
      </w:tr>
    </w:tbl>
    <w:bookmarkStart w:name="z78" w:id="86"/>
    <w:p>
      <w:pPr>
        <w:spacing w:after="0"/>
        <w:ind w:left="0"/>
        <w:jc w:val="left"/>
      </w:pPr>
      <w:r>
        <w:rPr>
          <w:rFonts w:ascii="Times New Roman"/>
          <w:b/>
          <w:i w:val="false"/>
          <w:color w:val="000000"/>
        </w:rPr>
        <w:t xml:space="preserve"> Главный эксперт управления охраны здоровья матерей, (две единицы), категория С-4, 10-01-02, 10-01-03</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Мониторинг ситуации по охране здоровья матери и ребенка, уровня материнской смертности.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беременным женщинам.</w:t>
            </w:r>
          </w:p>
        </w:tc>
      </w:tr>
    </w:tbl>
    <w:bookmarkStart w:name="z79" w:id="87"/>
    <w:p>
      <w:pPr>
        <w:spacing w:after="0"/>
        <w:ind w:left="0"/>
        <w:jc w:val="left"/>
      </w:pPr>
      <w:r>
        <w:rPr>
          <w:rFonts w:ascii="Times New Roman"/>
          <w:b/>
          <w:i w:val="false"/>
          <w:color w:val="000000"/>
        </w:rPr>
        <w:t xml:space="preserve"> Эксперт управления охраны здоровья матерей, (одна единица), категория С-5, 10-01-04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актуализации Дорожных карт и качественное исполнение в соответствии с установленными сроками.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Участие в подготовке сводно-аналитических материалов, запрос информации и сведений у МИО, Республиканских центров по основной курации управления. Взаимодействие со структурными подразделениями Министерства; участие в разработке НПА. Организация проведения совещаний, Республиканских штабов, конференций.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матерям, беременным женщинам, роженицам и родильницам.</w:t>
            </w:r>
          </w:p>
        </w:tc>
      </w:tr>
    </w:tbl>
    <w:bookmarkStart w:name="z80" w:id="88"/>
    <w:p>
      <w:pPr>
        <w:spacing w:after="0"/>
        <w:ind w:left="0"/>
        <w:jc w:val="left"/>
      </w:pPr>
      <w:r>
        <w:rPr>
          <w:rFonts w:ascii="Times New Roman"/>
          <w:b/>
          <w:i w:val="false"/>
          <w:color w:val="000000"/>
        </w:rPr>
        <w:t xml:space="preserve"> Управление охраны здоровья детей и подростков - 10-02</w:t>
      </w:r>
    </w:p>
    <w:bookmarkEnd w:id="88"/>
    <w:bookmarkStart w:name="z81" w:id="89"/>
    <w:p>
      <w:pPr>
        <w:spacing w:after="0"/>
        <w:ind w:left="0"/>
        <w:jc w:val="left"/>
      </w:pPr>
      <w:r>
        <w:rPr>
          <w:rFonts w:ascii="Times New Roman"/>
          <w:b/>
          <w:i w:val="false"/>
          <w:color w:val="000000"/>
        </w:rPr>
        <w:t xml:space="preserve"> Руководитель управления охраны здоровья детей и подростков, категория С-3, 10-02-01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Анализ показателей младенческой и детской смертности, структуры смертности от основных причин, разработка мер по улучшению показателей. Разработка и актуализация Дорожных карт по совершенствованию организации оказания медицинской помощи детскому населению.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Координация работы Республиканского штаба по принятию неотложных мер по снижению младенческой и детской смертности. Координация 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Координация работы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Координация проведения скринингов детей раннего возраста.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Координация и осуществление межведомственного взаимодействия по вопросам охраны здоровья детей и подростков.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w:t>
            </w:r>
          </w:p>
        </w:tc>
      </w:tr>
    </w:tbl>
    <w:bookmarkStart w:name="z82" w:id="90"/>
    <w:p>
      <w:pPr>
        <w:spacing w:after="0"/>
        <w:ind w:left="0"/>
        <w:jc w:val="left"/>
      </w:pPr>
      <w:r>
        <w:rPr>
          <w:rFonts w:ascii="Times New Roman"/>
          <w:b/>
          <w:i w:val="false"/>
          <w:color w:val="000000"/>
        </w:rPr>
        <w:t xml:space="preserve"> Главный эксперт управления охраны здоровья детей и подростков, (две единицы), категория С-4, 10-02-02, 10-02-03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аудиологический скрининги новорожденных и детей в возрасте до 3 лет).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Участие в формировании статистических данных, внесений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и подростков. Организация и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83" w:id="91"/>
    <w:p>
      <w:pPr>
        <w:spacing w:after="0"/>
        <w:ind w:left="0"/>
        <w:jc w:val="left"/>
      </w:pPr>
      <w:r>
        <w:rPr>
          <w:rFonts w:ascii="Times New Roman"/>
          <w:b/>
          <w:i w:val="false"/>
          <w:color w:val="000000"/>
        </w:rPr>
        <w:t xml:space="preserve"> Управление медико-социальной реабилитации - 10-03</w:t>
      </w:r>
    </w:p>
    <w:bookmarkEnd w:id="91"/>
    <w:bookmarkStart w:name="z84" w:id="92"/>
    <w:p>
      <w:pPr>
        <w:spacing w:after="0"/>
        <w:ind w:left="0"/>
        <w:jc w:val="left"/>
      </w:pPr>
      <w:r>
        <w:rPr>
          <w:rFonts w:ascii="Times New Roman"/>
          <w:b/>
          <w:i w:val="false"/>
          <w:color w:val="000000"/>
        </w:rPr>
        <w:t xml:space="preserve"> Руководитель управления медико-социальной реабилитации, категория С-3, 10-03-01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и санаторно-курортного лечения детей и подростков.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входящих в компетенцию Управления.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Реализация мероприятий по вопросам медицинской реабилитации и санаторно-курортного лечения детей и подростков.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медицинской реабилитации и санаторно-курортному лечению детей и подростков.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и санаторно-курортное лечение детей и подростков, в рамках компетенции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входящих в компетенцию Управления.</w:t>
            </w:r>
          </w:p>
        </w:tc>
      </w:tr>
    </w:tbl>
    <w:bookmarkStart w:name="z85" w:id="93"/>
    <w:p>
      <w:pPr>
        <w:spacing w:after="0"/>
        <w:ind w:left="0"/>
        <w:jc w:val="left"/>
      </w:pPr>
      <w:r>
        <w:rPr>
          <w:rFonts w:ascii="Times New Roman"/>
          <w:b/>
          <w:i w:val="false"/>
          <w:color w:val="000000"/>
        </w:rPr>
        <w:t xml:space="preserve"> Главный эксперт управления медико-социальной реабилитации, (две единицы), категория С-4, 10-03-02, 10-03-03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детей и подростков,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и санаторно-курортного лечения детей и подростков. Участие в формировании бюджетной заявки в рамках компетенции, взаимодействие с государственными органами по вопросам медицинской реабилитации детей и подростков. Участие в работе межведомственных рабочих групп по курируемым вопросам. Подготовка материалов на семинары, коллегий, конференций. Рассмотрение служебных документов, писем органов и медицинских организаций. Осуществление взаимодействия со структурными подразделениями Министерства по вопросам организации медицинской реабилитации и санаторно-курортного лечения детей и подростков.</w:t>
            </w:r>
          </w:p>
        </w:tc>
      </w:tr>
    </w:tbl>
    <w:bookmarkStart w:name="z86" w:id="94"/>
    <w:p>
      <w:pPr>
        <w:spacing w:after="0"/>
        <w:ind w:left="0"/>
        <w:jc w:val="left"/>
      </w:pPr>
      <w:r>
        <w:rPr>
          <w:rFonts w:ascii="Times New Roman"/>
          <w:b/>
          <w:i w:val="false"/>
          <w:color w:val="000000"/>
        </w:rPr>
        <w:t xml:space="preserve"> Департамент науки и человеческих ресурсов – 11</w:t>
      </w:r>
    </w:p>
    <w:bookmarkEnd w:id="94"/>
    <w:bookmarkStart w:name="z87" w:id="95"/>
    <w:p>
      <w:pPr>
        <w:spacing w:after="0"/>
        <w:ind w:left="0"/>
        <w:jc w:val="left"/>
      </w:pPr>
      <w:r>
        <w:rPr>
          <w:rFonts w:ascii="Times New Roman"/>
          <w:b/>
          <w:i w:val="false"/>
          <w:color w:val="000000"/>
        </w:rPr>
        <w:t xml:space="preserve"> Директор Департамента науки и человеческих ресурсов, категория С-1, 11-1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88" w:id="96"/>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11-2, 11-3</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90" w:id="97"/>
    <w:p>
      <w:pPr>
        <w:spacing w:after="0"/>
        <w:ind w:left="0"/>
        <w:jc w:val="left"/>
      </w:pPr>
      <w:r>
        <w:rPr>
          <w:rFonts w:ascii="Times New Roman"/>
          <w:b/>
          <w:i w:val="false"/>
          <w:color w:val="000000"/>
        </w:rPr>
        <w:t xml:space="preserve"> Управление медицинского образования - 11-01</w:t>
      </w:r>
    </w:p>
    <w:bookmarkEnd w:id="97"/>
    <w:bookmarkStart w:name="z280" w:id="98"/>
    <w:p>
      <w:pPr>
        <w:spacing w:after="0"/>
        <w:ind w:left="0"/>
        <w:jc w:val="left"/>
      </w:pPr>
      <w:r>
        <w:rPr>
          <w:rFonts w:ascii="Times New Roman"/>
          <w:b/>
          <w:i w:val="false"/>
          <w:color w:val="000000"/>
        </w:rPr>
        <w:t xml:space="preserve"> Руководитель управления медицинского образования, категория С-3, 11-01-01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9"/>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подготовка учителей по гуманитарным предметам (история) или гуманитарные науки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4"/>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анализ и мониторинг закрепленных бюджетных программ, контроль за качеством оказания государственных услуг, контроль и мониторинг повышения квалификации и переподготовки медицинских и фармацевтических кадров, в том числе за рубежом, контроль и мониторинг совершенствования профессиональных стандартов в области здравоохранения, определение потребности и формирование государственного заказа в рамках подготовки кадров, повышения квалификации и переподготовки медицинских и фармацевтических кадров, в том числе за рубежом, контроль и определения потребности и формирования государственного заказа в рамках подготовки кадров, дополнительного образования, контроль мониторинга движения среднегодового контингента по подготовке с высшим, послевузовским образованием в области здравоохранения, контроль за разработкой перечня специальностей подготовки кадров в области здравоохранения и перечня клинических баз организаций образования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в том числе дополнительного образования и совершенствования профессиональных стандартов в области здравоохранения,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298" w:id="105"/>
    <w:p>
      <w:pPr>
        <w:spacing w:after="0"/>
        <w:ind w:left="0"/>
        <w:jc w:val="left"/>
      </w:pPr>
      <w:r>
        <w:rPr>
          <w:rFonts w:ascii="Times New Roman"/>
          <w:b/>
          <w:i w:val="false"/>
          <w:color w:val="000000"/>
        </w:rPr>
        <w:t xml:space="preserve"> Главный эксперт управления медицинского образования, категория С-4, (две единицы), 11-01-02, 11-01-03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6"/>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подготовка учителей по гуманитарным предметам (история) или гуманитарные науки (история) или педагогика и психология (педагогика и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реализация мероприятий по анализу, мониторингу подготовки медицинских и фармацевтических кадров, проведение семинаров, конференций, разработка перечня специальностей подготовки кадров в области здравоохранения и перечня клинических баз организаций образования в области здравоохранения, совершенствование профессиональных стандартов в области здравоохранения, определение потребности и формирование государственного заказа в рамках подготовки кадров, дополнительного образования, анализ и мониторинг закрепленных бюджетных программ, анализ и мониторинг дополнительного образования и переподготовки казахстанских специалистов, в том числе за рубежом, мониторинг качества оказания государственных услуг, мониторинг движения среднегодового контингента по подготовке с высшим, послевузовским образованием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совещаний по вопросам совершенствования медицинского и фармацевтического образования, включая дополнительное образование, взаимодействие с Министерствами, ведомствами и медицинскими организациями образования по вопросам совершенствования профессиональных стандартов в области здравоохранения, медицинского и фармацевтического образования, включая дополнительного образования,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316" w:id="112"/>
    <w:p>
      <w:pPr>
        <w:spacing w:after="0"/>
        <w:ind w:left="0"/>
        <w:jc w:val="left"/>
      </w:pPr>
      <w:r>
        <w:rPr>
          <w:rFonts w:ascii="Times New Roman"/>
          <w:b/>
          <w:i w:val="false"/>
          <w:color w:val="000000"/>
        </w:rPr>
        <w:t xml:space="preserve"> Эксперт управления медицинского образования, категория С-5, (две единицы), 11-01-04, 11-01-05</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3"/>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подготовка учителей по гуманитарным предметам (история) или гуманитарные науки (история) или педагогика и психология (педагогика и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8"/>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анализ и мониторинг закрепленных бюджетных программ, анализ и мониторинг дополнительного образования медицинских и фармацевтических кадров, определение потребности и формирование государственного заказа на подготовку кадров и дополнительное образование, мониторинг движения среднегодового контингента по подготовке с высшим, послевузовским образованием в области здравоохранения,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в том числе дополнительного образования.</w:t>
            </w:r>
          </w:p>
        </w:tc>
      </w:tr>
    </w:tbl>
    <w:p>
      <w:pPr>
        <w:spacing w:after="0"/>
        <w:ind w:left="0"/>
        <w:jc w:val="left"/>
      </w:pPr>
      <w:r>
        <w:br/>
      </w:r>
      <w:r>
        <w:rPr>
          <w:rFonts w:ascii="Times New Roman"/>
          <w:b w:val="false"/>
          <w:i w:val="false"/>
          <w:color w:val="000000"/>
          <w:sz w:val="28"/>
        </w:rPr>
        <w:t>
</w:t>
      </w:r>
    </w:p>
    <w:bookmarkStart w:name="z93" w:id="119"/>
    <w:p>
      <w:pPr>
        <w:spacing w:after="0"/>
        <w:ind w:left="0"/>
        <w:jc w:val="left"/>
      </w:pPr>
      <w:r>
        <w:rPr>
          <w:rFonts w:ascii="Times New Roman"/>
          <w:b/>
          <w:i w:val="false"/>
          <w:color w:val="000000"/>
        </w:rPr>
        <w:t xml:space="preserve"> Управление развития человеческих ресурсов - 11-02</w:t>
      </w:r>
    </w:p>
    <w:bookmarkEnd w:id="119"/>
    <w:bookmarkStart w:name="z334" w:id="120"/>
    <w:p>
      <w:pPr>
        <w:spacing w:after="0"/>
        <w:ind w:left="0"/>
        <w:jc w:val="left"/>
      </w:pPr>
      <w:r>
        <w:rPr>
          <w:rFonts w:ascii="Times New Roman"/>
          <w:b/>
          <w:i w:val="false"/>
          <w:color w:val="000000"/>
        </w:rPr>
        <w:t xml:space="preserve"> Руководитель управления развития человеческих ресурсов, категория С-3, 11-02-01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1"/>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или подготовка учителей по гуманитарным предметам (история) или гуманитарные науки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общее руководство управлением развития кадровых ресурсов здравоохранения, разработка предложений для формирования государственной политики и стратегии в управлении кадровыми ресурсами здравоохранения, выработка управленческих решений по дальнейшему развитию организаций здравоохранения, в том числе в рамках цифровизации, анализ и мониторинг состояния кадров отрасли, совершенствование системы планирования и прогнозирования кадровых ресурсов здравоохранения, разработка и совершенствование отраслевой системы квалификации специалистов в области здравоохранения, совершенствование типовых штатов и штатных нормативов организаций здравоохранения, разработка и совершенствование номенклатуры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организация и участие в комплексных проверках медицинских организаций по вопросам кадрового обеспечения, разработка основных законодательных актов, нормативных правовых документов в области развития и управления кадровыми ресурсов здравоохранения, внедрения системы профессиональной ответственности медицинских работников,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 общественными объединениями по реализации государственной политики в области управления кадровыми ресурсами здравоохранения.</w:t>
            </w:r>
          </w:p>
        </w:tc>
      </w:tr>
    </w:tbl>
    <w:bookmarkStart w:name="z352" w:id="127"/>
    <w:p>
      <w:pPr>
        <w:spacing w:after="0"/>
        <w:ind w:left="0"/>
        <w:jc w:val="left"/>
      </w:pPr>
      <w:r>
        <w:rPr>
          <w:rFonts w:ascii="Times New Roman"/>
          <w:b/>
          <w:i w:val="false"/>
          <w:color w:val="000000"/>
        </w:rPr>
        <w:t xml:space="preserve"> Главный эксперт управления развития человеческих ресурсов, (одна единица), категория С-4, 11-02-02</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8"/>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или подготовка учителей по гуманитарным предметам (история) или гуманитарные науки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3"/>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разработка и совершенствование отраслевой системы квалификации специалистов в области здравоохранения, определение потребности в медицинских кадрах,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участие в комплексных проверках медицинских организаций по вопросам кадрового обеспечения, взаимодействие с министерствами и ведомствами, общественными объединениями по вопросам развития человеческих ресурсов,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370" w:id="134"/>
    <w:p>
      <w:pPr>
        <w:spacing w:after="0"/>
        <w:ind w:left="0"/>
        <w:jc w:val="left"/>
      </w:pPr>
      <w:r>
        <w:rPr>
          <w:rFonts w:ascii="Times New Roman"/>
          <w:b/>
          <w:i w:val="false"/>
          <w:color w:val="000000"/>
        </w:rPr>
        <w:t xml:space="preserve"> Эксперт управления развития человеческих ресурсов, категория С-5, (одна единица), 11-02-03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5"/>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или подготовка учителей по гуманитарным предметам (история) или гуманитарные науки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0"/>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делопроизводства, сбор, обобщение и анализ статистической отчетности в области развития кадровых ресурсов в сфере здравоохранения, подготовка аналитических материалов по курируемым вопросам в области развития кадровых ресурсов в сфере здравоохранения, участие в разработке нормативно-правовых актов в области развития кадровых ресурсов в сфере здравоохранения, анализ состояния кадровых ресурсов отрасли, определение потребности в медицинских кадрах, сбор материалов для мониторинга трудоустройства кадровых ресурсов здравоохранения, включая оказание меры социальной поддержки, сбор материалов для мониторинга создания новых рабочих мест, участие в разработке и совершенствовании номенклатуры и квалификационных требований к должностям отрасли, участие в разработке и совершенствовании отраслевой системы квалификации специалистов в области здравоохранения, участие в разработке и совершенствовании номенклатуры и квалификационных требований к медицинским и фармацевтическим специальностям,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общественными объединениями по развитию кадровых ресурсов здравоохранения, работа со служебной корреспонденцией и заявлениями граждан.</w:t>
            </w:r>
          </w:p>
        </w:tc>
      </w:tr>
    </w:tbl>
    <w:p>
      <w:pPr>
        <w:spacing w:after="0"/>
        <w:ind w:left="0"/>
        <w:jc w:val="left"/>
      </w:pPr>
      <w:r>
        <w:br/>
      </w:r>
      <w:r>
        <w:rPr>
          <w:rFonts w:ascii="Times New Roman"/>
          <w:b w:val="false"/>
          <w:i w:val="false"/>
          <w:color w:val="000000"/>
          <w:sz w:val="28"/>
        </w:rPr>
        <w:t>
</w:t>
      </w:r>
    </w:p>
    <w:bookmarkStart w:name="z97" w:id="141"/>
    <w:p>
      <w:pPr>
        <w:spacing w:after="0"/>
        <w:ind w:left="0"/>
        <w:jc w:val="left"/>
      </w:pPr>
      <w:r>
        <w:rPr>
          <w:rFonts w:ascii="Times New Roman"/>
          <w:b/>
          <w:i w:val="false"/>
          <w:color w:val="000000"/>
        </w:rPr>
        <w:t xml:space="preserve"> Управление развития развития сестринского дела - 11-03</w:t>
      </w:r>
    </w:p>
    <w:bookmarkEnd w:id="141"/>
    <w:bookmarkStart w:name="z98" w:id="142"/>
    <w:p>
      <w:pPr>
        <w:spacing w:after="0"/>
        <w:ind w:left="0"/>
        <w:jc w:val="left"/>
      </w:pPr>
      <w:r>
        <w:rPr>
          <w:rFonts w:ascii="Times New Roman"/>
          <w:b/>
          <w:i w:val="false"/>
          <w:color w:val="000000"/>
        </w:rPr>
        <w:t xml:space="preserve"> Руководитель управления развития сестринского дела, категория С-3, 11-03-01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99" w:id="143"/>
    <w:p>
      <w:pPr>
        <w:spacing w:after="0"/>
        <w:ind w:left="0"/>
        <w:jc w:val="left"/>
      </w:pPr>
      <w:r>
        <w:rPr>
          <w:rFonts w:ascii="Times New Roman"/>
          <w:b/>
          <w:i w:val="false"/>
          <w:color w:val="000000"/>
        </w:rPr>
        <w:t xml:space="preserve"> Главный эксперт управления развития сестринского дела, (одна единица), категория С-4, 11-03-02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100" w:id="144"/>
    <w:p>
      <w:pPr>
        <w:spacing w:after="0"/>
        <w:ind w:left="0"/>
        <w:jc w:val="left"/>
      </w:pPr>
      <w:r>
        <w:rPr>
          <w:rFonts w:ascii="Times New Roman"/>
          <w:b/>
          <w:i w:val="false"/>
          <w:color w:val="000000"/>
        </w:rPr>
        <w:t xml:space="preserve"> Эксперт управления развития сестринского дела, (одна единица), категория С-5, 11-03-03</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101" w:id="145"/>
    <w:p>
      <w:pPr>
        <w:spacing w:after="0"/>
        <w:ind w:left="0"/>
        <w:jc w:val="left"/>
      </w:pPr>
      <w:r>
        <w:rPr>
          <w:rFonts w:ascii="Times New Roman"/>
          <w:b/>
          <w:i w:val="false"/>
          <w:color w:val="000000"/>
        </w:rPr>
        <w:t xml:space="preserve"> Управление медицинской науки и инновационных технологий - 11-04</w:t>
      </w:r>
    </w:p>
    <w:bookmarkEnd w:id="145"/>
    <w:bookmarkStart w:name="z102" w:id="146"/>
    <w:p>
      <w:pPr>
        <w:spacing w:after="0"/>
        <w:ind w:left="0"/>
        <w:jc w:val="left"/>
      </w:pPr>
      <w:r>
        <w:rPr>
          <w:rFonts w:ascii="Times New Roman"/>
          <w:b/>
          <w:i w:val="false"/>
          <w:color w:val="000000"/>
        </w:rPr>
        <w:t xml:space="preserve"> Руководитель управления медицинской науки и инновационных технологий, категория С-3, 11-04-01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инновационных технологий, разработка и реализация мер по совершенствованию науки, выработка управленческих решений по дальнейшему развитию науки,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w:t>
            </w:r>
          </w:p>
        </w:tc>
      </w:tr>
    </w:tbl>
    <w:bookmarkStart w:name="z103" w:id="147"/>
    <w:p>
      <w:pPr>
        <w:spacing w:after="0"/>
        <w:ind w:left="0"/>
        <w:jc w:val="left"/>
      </w:pPr>
      <w:r>
        <w:rPr>
          <w:rFonts w:ascii="Times New Roman"/>
          <w:b/>
          <w:i w:val="false"/>
          <w:color w:val="000000"/>
        </w:rPr>
        <w:t xml:space="preserve"> Главный эксперт управления медицинской науки и инновационных технологий (две единицы), категория С-4, 11-04-02, 11-04-03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 работа со служебной корреспонденцией и заявлениями граждан</w:t>
            </w:r>
          </w:p>
        </w:tc>
      </w:tr>
    </w:tbl>
    <w:bookmarkStart w:name="z104" w:id="148"/>
    <w:p>
      <w:pPr>
        <w:spacing w:after="0"/>
        <w:ind w:left="0"/>
        <w:jc w:val="left"/>
      </w:pPr>
      <w:r>
        <w:rPr>
          <w:rFonts w:ascii="Times New Roman"/>
          <w:b/>
          <w:i w:val="false"/>
          <w:color w:val="000000"/>
        </w:rPr>
        <w:t xml:space="preserve"> Департамент международного сотрудничества и интеграции – 12</w:t>
      </w:r>
    </w:p>
    <w:bookmarkEnd w:id="148"/>
    <w:bookmarkStart w:name="z105" w:id="149"/>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12-1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по вопросам международного сотрудничества в области здравоохранения.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106" w:id="150"/>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12-2</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и интеграционными объединениями;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107" w:id="151"/>
    <w:p>
      <w:pPr>
        <w:spacing w:after="0"/>
        <w:ind w:left="0"/>
        <w:jc w:val="left"/>
      </w:pPr>
      <w:r>
        <w:rPr>
          <w:rFonts w:ascii="Times New Roman"/>
          <w:b/>
          <w:i w:val="false"/>
          <w:color w:val="000000"/>
        </w:rPr>
        <w:t xml:space="preserve"> Управление международного сотрудничества - 12-01</w:t>
      </w:r>
    </w:p>
    <w:bookmarkEnd w:id="151"/>
    <w:bookmarkStart w:name="z108" w:id="152"/>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12-01-01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бизнес и управление (экономика, финансы, учет и аудит,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содействие развитию связей и взаимодействие с международными организациями ВОЗ, ПРООН, ЮНЕЙДС, ЮНИСЕФ, ЮНФПА, ОЭСР, Глобальным фондом по борьбе со СПИДом, туберкулезом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Анализ систем здравоохранения иностранных государств и предоставление предложений по курируемым разделам. Контроль за реализацией планов и программ по вопросам международного сотрудничества. Обеспечение подготовки писем, материалов изаключений по поручениям ПрезидентаРеспублики Казахстан, Правительства Республики Казахстани руководства Министерства, рассмотрения обращений юридических и физических лиц.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сотрудничества.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взаимодействия с международными организациями.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109" w:id="153"/>
    <w:p>
      <w:pPr>
        <w:spacing w:after="0"/>
        <w:ind w:left="0"/>
        <w:jc w:val="left"/>
      </w:pPr>
      <w:r>
        <w:rPr>
          <w:rFonts w:ascii="Times New Roman"/>
          <w:b/>
          <w:i w:val="false"/>
          <w:color w:val="000000"/>
        </w:rPr>
        <w:t xml:space="preserve"> Главный эксперт управления международного сотрудничества, (три единицы), категория С-4, 12-01-02, 12-01-03, 12-01-04</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бизнес и управление (экономика, финансы, учет и аудит,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w:t>
            </w:r>
          </w:p>
          <w:p>
            <w:pPr>
              <w:spacing w:after="20"/>
              <w:ind w:left="20"/>
              <w:jc w:val="both"/>
            </w:pPr>
            <w:r>
              <w:rPr>
                <w:rFonts w:ascii="Times New Roman"/>
                <w:b w:val="false"/>
                <w:i w:val="false"/>
                <w:color w:val="000000"/>
                <w:sz w:val="20"/>
              </w:rPr>
              <w:t>
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Анализ систем здравоохранения иностранных государств (Европы, Азии, Ближнего Востока и др.) и предоставление предложений по курируемым разделам.</w:t>
            </w:r>
          </w:p>
          <w:p>
            <w:pPr>
              <w:spacing w:after="20"/>
              <w:ind w:left="20"/>
              <w:jc w:val="both"/>
            </w:pPr>
            <w:r>
              <w:rPr>
                <w:rFonts w:ascii="Times New Roman"/>
                <w:b w:val="false"/>
                <w:i w:val="false"/>
                <w:color w:val="000000"/>
                <w:sz w:val="20"/>
              </w:rPr>
              <w:t>
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p>
            <w:pPr>
              <w:spacing w:after="20"/>
              <w:ind w:left="20"/>
              <w:jc w:val="both"/>
            </w:pPr>
            <w:r>
              <w:rPr>
                <w:rFonts w:ascii="Times New Roman"/>
                <w:b w:val="false"/>
                <w:i w:val="false"/>
                <w:color w:val="000000"/>
                <w:sz w:val="20"/>
              </w:rPr>
              <w:t>
Участие в подготовке встреч,семинаров,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110" w:id="154"/>
    <w:p>
      <w:pPr>
        <w:spacing w:after="0"/>
        <w:ind w:left="0"/>
        <w:jc w:val="left"/>
      </w:pPr>
      <w:r>
        <w:rPr>
          <w:rFonts w:ascii="Times New Roman"/>
          <w:b/>
          <w:i w:val="false"/>
          <w:color w:val="000000"/>
        </w:rPr>
        <w:t xml:space="preserve"> Управление по вопросам евразийской интеграции - 12-02</w:t>
      </w:r>
    </w:p>
    <w:bookmarkEnd w:id="154"/>
    <w:bookmarkStart w:name="z111" w:id="155"/>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12-02-01</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взаимодействию с интеграционными объединениями ЕАЭС, ВТО, СНГ, ОДКБ, ШОС распределение и контроль исполнения поступающих заданий между сотрудниками Управления в зависимости от их функциональных обязанностей и нагрузкии др.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ЕАЭС, ШОС, СНГ и др.Участие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лиц.Участие в подготовке встреч,семинаров, коллегий, конференций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112" w:id="156"/>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12-02-02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или бизнес и управление (экономика, финансы).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Содействие развитию связей и взаимодействия с интеграционными объединениями ЕАЭС, ВТО, СНГ, ОДКБ, ШОС по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ЕАЭС и другим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113" w:id="157"/>
    <w:p>
      <w:pPr>
        <w:spacing w:after="0"/>
        <w:ind w:left="0"/>
        <w:jc w:val="left"/>
      </w:pPr>
      <w:r>
        <w:rPr>
          <w:rFonts w:ascii="Times New Roman"/>
          <w:b/>
          <w:i w:val="false"/>
          <w:color w:val="000000"/>
        </w:rPr>
        <w:t xml:space="preserve"> Эксперт управления по вопросам евразийской интеграции, (одна единица), категория С-5, 12-02-03</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или сфера обслуживания (туризм).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Анализ систем здравоохранения государств-участников СНГ в области здравоохранения и предоставление предложений. Участие в разработкеи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114" w:id="158"/>
    <w:p>
      <w:pPr>
        <w:spacing w:after="0"/>
        <w:ind w:left="0"/>
        <w:jc w:val="left"/>
      </w:pPr>
      <w:r>
        <w:rPr>
          <w:rFonts w:ascii="Times New Roman"/>
          <w:b/>
          <w:i w:val="false"/>
          <w:color w:val="000000"/>
        </w:rPr>
        <w:t xml:space="preserve"> Департамент стратегии и развития – 13</w:t>
      </w:r>
    </w:p>
    <w:bookmarkEnd w:id="158"/>
    <w:bookmarkStart w:name="z115" w:id="159"/>
    <w:p>
      <w:pPr>
        <w:spacing w:after="0"/>
        <w:ind w:left="0"/>
        <w:jc w:val="left"/>
      </w:pPr>
      <w:r>
        <w:rPr>
          <w:rFonts w:ascii="Times New Roman"/>
          <w:b/>
          <w:i w:val="false"/>
          <w:color w:val="000000"/>
        </w:rPr>
        <w:t xml:space="preserve"> Директор департамента стратегии и развития, категория С-1, 13-1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116" w:id="160"/>
    <w:p>
      <w:pPr>
        <w:spacing w:after="0"/>
        <w:ind w:left="0"/>
        <w:jc w:val="left"/>
      </w:pPr>
      <w:r>
        <w:rPr>
          <w:rFonts w:ascii="Times New Roman"/>
          <w:b/>
          <w:i w:val="false"/>
          <w:color w:val="000000"/>
        </w:rPr>
        <w:t xml:space="preserve"> Заместитель департамента стратегии и развития, категория С-2, 13-2</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Мониторинг и анализ достижения целей и задач политики реформирования здравоохранения в регионах.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Разработка законопроектов и проектов нормативных правовых актов, направленных на реформирование отрасли здравоохранения, в рамках проектного управления, контроль за выполнением стратегических документов в сфере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w:t>
            </w:r>
          </w:p>
        </w:tc>
      </w:tr>
    </w:tbl>
    <w:bookmarkStart w:name="z117" w:id="161"/>
    <w:p>
      <w:pPr>
        <w:spacing w:after="0"/>
        <w:ind w:left="0"/>
        <w:jc w:val="left"/>
      </w:pPr>
      <w:r>
        <w:rPr>
          <w:rFonts w:ascii="Times New Roman"/>
          <w:b/>
          <w:i w:val="false"/>
          <w:color w:val="000000"/>
        </w:rPr>
        <w:t xml:space="preserve"> Заместитель директора департамента стратегии и развития, категория С-2, 13-3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экономике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118" w:id="162"/>
    <w:p>
      <w:pPr>
        <w:spacing w:after="0"/>
        <w:ind w:left="0"/>
        <w:jc w:val="left"/>
      </w:pPr>
      <w:r>
        <w:rPr>
          <w:rFonts w:ascii="Times New Roman"/>
          <w:b/>
          <w:i w:val="false"/>
          <w:color w:val="000000"/>
        </w:rPr>
        <w:t xml:space="preserve"> Управление стратегического планирования - 13-01</w:t>
      </w:r>
    </w:p>
    <w:bookmarkEnd w:id="162"/>
    <w:bookmarkStart w:name="z119" w:id="163"/>
    <w:p>
      <w:pPr>
        <w:spacing w:after="0"/>
        <w:ind w:left="0"/>
        <w:jc w:val="left"/>
      </w:pPr>
      <w:r>
        <w:rPr>
          <w:rFonts w:ascii="Times New Roman"/>
          <w:b/>
          <w:i w:val="false"/>
          <w:color w:val="000000"/>
        </w:rPr>
        <w:t xml:space="preserve"> Руководитель управления стратегического планирования, категория С-3, 13-01-01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программных документов, концепций, стратегий. Разработка стратегических планов развития в области здравоохранения и операционного плана Министерства. Разработка плана мероприятий по выполнению общенационального плана по реализации Послания Главы государства.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120" w:id="164"/>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(три единицы), 13-01-02, 13-01-03, 13-01-04</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плана мероприятий по выполнению общенационального плана по реализации Послания Главы государства.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125" w:id="165"/>
    <w:p>
      <w:pPr>
        <w:spacing w:after="0"/>
        <w:ind w:left="0"/>
        <w:jc w:val="left"/>
      </w:pPr>
      <w:r>
        <w:rPr>
          <w:rFonts w:ascii="Times New Roman"/>
          <w:b/>
          <w:i w:val="false"/>
          <w:color w:val="000000"/>
        </w:rPr>
        <w:t xml:space="preserve"> Управление мониторинга и анализа - 13-02 Руководитель управления мониторинга и анализа, категория С-3, 13-02-01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Мониторинг программных документов согласно системе государственного планирования. Участие в разработке нормативных правовых актов Министерства в области здравоохранения. Мониторинг плана мероприятий по выполнению общенационального плана по реализации Послания Главы государства. Формирование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p>
      <w:pPr>
        <w:spacing w:after="0"/>
        <w:ind w:left="0"/>
        <w:jc w:val="left"/>
      </w:pPr>
      <w:r>
        <w:rPr>
          <w:rFonts w:ascii="Times New Roman"/>
          <w:b/>
          <w:i w:val="false"/>
          <w:color w:val="000000"/>
        </w:rPr>
        <w:t xml:space="preserve"> Главный эксперт управления мониторинга и анализа, (две единицы), категория С-4, 13-02-02, 13-02-03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программных докуменов согласно системе государственного планирования. Мониторинг плана мероприятий по исполнению общенационального плана по реализации Послания Главы государства.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p>
      <w:pPr>
        <w:spacing w:after="0"/>
        <w:ind w:left="0"/>
        <w:jc w:val="left"/>
      </w:pPr>
      <w:r>
        <w:rPr>
          <w:rFonts w:ascii="Times New Roman"/>
          <w:b/>
          <w:i w:val="false"/>
          <w:color w:val="000000"/>
        </w:rPr>
        <w:t xml:space="preserve"> Управление регионального развития - 13-03</w:t>
      </w:r>
    </w:p>
    <w:bookmarkStart w:name="z126" w:id="166"/>
    <w:p>
      <w:pPr>
        <w:spacing w:after="0"/>
        <w:ind w:left="0"/>
        <w:jc w:val="left"/>
      </w:pPr>
      <w:r>
        <w:rPr>
          <w:rFonts w:ascii="Times New Roman"/>
          <w:b/>
          <w:i w:val="false"/>
          <w:color w:val="000000"/>
        </w:rPr>
        <w:t xml:space="preserve"> Руководитель управления регионального развития, категория С-3, 13-03-01</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127" w:id="167"/>
    <w:p>
      <w:pPr>
        <w:spacing w:after="0"/>
        <w:ind w:left="0"/>
        <w:jc w:val="left"/>
      </w:pPr>
      <w:r>
        <w:rPr>
          <w:rFonts w:ascii="Times New Roman"/>
          <w:b/>
          <w:i w:val="false"/>
          <w:color w:val="000000"/>
        </w:rPr>
        <w:t xml:space="preserve"> Главный эксперт управления регионального развития, (две единицы), категория С-4, 13-03-02, 13-03-03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языки и литература (переводческое дело,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bookmarkStart w:name="z388" w:id="168"/>
    <w:p>
      <w:pPr>
        <w:spacing w:after="0"/>
        <w:ind w:left="0"/>
        <w:jc w:val="left"/>
      </w:pPr>
      <w:r>
        <w:rPr>
          <w:rFonts w:ascii="Times New Roman"/>
          <w:b/>
          <w:i w:val="false"/>
          <w:color w:val="000000"/>
        </w:rPr>
        <w:t xml:space="preserve"> Управление проектной деятельности - 13-04</w:t>
      </w:r>
    </w:p>
    <w:bookmarkEnd w:id="168"/>
    <w:bookmarkStart w:name="z389" w:id="169"/>
    <w:p>
      <w:pPr>
        <w:spacing w:after="0"/>
        <w:ind w:left="0"/>
        <w:jc w:val="left"/>
      </w:pPr>
      <w:r>
        <w:rPr>
          <w:rFonts w:ascii="Times New Roman"/>
          <w:b/>
          <w:i w:val="false"/>
          <w:color w:val="000000"/>
        </w:rPr>
        <w:t xml:space="preserve"> Руководитель управления проектной деятельности, категория С-3, 13-04-01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0"/>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75"/>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анализа качества и своевременности их исполнения. Участие в разработке нормативных правовых актов Министерства в области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w:t>
            </w:r>
          </w:p>
        </w:tc>
      </w:tr>
    </w:tbl>
    <w:bookmarkStart w:name="z407" w:id="176"/>
    <w:p>
      <w:pPr>
        <w:spacing w:after="0"/>
        <w:ind w:left="0"/>
        <w:jc w:val="left"/>
      </w:pPr>
      <w:r>
        <w:rPr>
          <w:rFonts w:ascii="Times New Roman"/>
          <w:b/>
          <w:i w:val="false"/>
          <w:color w:val="000000"/>
        </w:rPr>
        <w:t xml:space="preserve"> Главный эксперт управления проектной деятельности, (одна единица), категория С-4, 13-04-02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77"/>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8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2"/>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Проводить правовой мониторинг нормативных правовых актов, входящих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425" w:id="183"/>
    <w:p>
      <w:pPr>
        <w:spacing w:after="0"/>
        <w:ind w:left="0"/>
        <w:jc w:val="left"/>
      </w:pPr>
      <w:r>
        <w:rPr>
          <w:rFonts w:ascii="Times New Roman"/>
          <w:b/>
          <w:i w:val="false"/>
          <w:color w:val="000000"/>
        </w:rPr>
        <w:t xml:space="preserve"> Эксперт управления проектной деятельности, (одна единица), категория С-4, 13-04-03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4"/>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компетентность </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опыт</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9"/>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bookmarkStart w:name="z128" w:id="190"/>
    <w:p>
      <w:pPr>
        <w:spacing w:after="0"/>
        <w:ind w:left="0"/>
        <w:jc w:val="left"/>
      </w:pPr>
      <w:r>
        <w:rPr>
          <w:rFonts w:ascii="Times New Roman"/>
          <w:b/>
          <w:i w:val="false"/>
          <w:color w:val="000000"/>
        </w:rPr>
        <w:t xml:space="preserve"> Департамент корпоративного развития – 14</w:t>
      </w:r>
    </w:p>
    <w:bookmarkEnd w:id="190"/>
    <w:p>
      <w:pPr>
        <w:spacing w:after="0"/>
        <w:ind w:left="0"/>
        <w:jc w:val="left"/>
      </w:pPr>
      <w:r>
        <w:br/>
      </w:r>
      <w:r>
        <w:rPr>
          <w:rFonts w:ascii="Times New Roman"/>
          <w:b w:val="false"/>
          <w:i w:val="false"/>
          <w:color w:val="000000"/>
          <w:sz w:val="28"/>
        </w:rPr>
        <w:t>
</w:t>
      </w:r>
    </w:p>
    <w:bookmarkStart w:name="z129" w:id="191"/>
    <w:p>
      <w:pPr>
        <w:spacing w:after="0"/>
        <w:ind w:left="0"/>
        <w:jc w:val="left"/>
      </w:pPr>
      <w:r>
        <w:rPr>
          <w:rFonts w:ascii="Times New Roman"/>
          <w:b/>
          <w:i w:val="false"/>
          <w:color w:val="000000"/>
        </w:rPr>
        <w:t xml:space="preserve"> Директор департамента корпоративного развития, категория С-1, 14-1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Руководство разработкой документов Системы государственного планирования в пределах компетенции департамента. Разработка основных направлений Министерства и отрасли по вопросам, входящим в компетенцию департамента. Участие в реализации реформирования системы здравоохранения в пределах компетенции департамента.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в сфере здравоохранения по вопросам, входящим в компетенцию департамента. Участие в разработке проектов по совершенствованию действующих и созданию новых программ здравоохранения в пределах компетенции департамента.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по вопросам, входящим в компетенцию департамента, выполнение иных полномочий, возложенных руководством Министерства.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130" w:id="192"/>
    <w:p>
      <w:pPr>
        <w:spacing w:after="0"/>
        <w:ind w:left="0"/>
        <w:jc w:val="left"/>
      </w:pPr>
      <w:r>
        <w:rPr>
          <w:rFonts w:ascii="Times New Roman"/>
          <w:b/>
          <w:i w:val="false"/>
          <w:color w:val="000000"/>
        </w:rPr>
        <w:t xml:space="preserve"> Заместитель директора департамента корпоративного развития, категория С-2, 14-2</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корпоративного развития и государственных активов, субъектов квазигосударственного сектора, подведомственных Министерству и организации государственных закупок, организация подготовки годовых планов государственных закупок, конкурсных процедур по государственным закупкам, участие в разработке проектов законодательных и иных нормативных правовых актов. Руководство разработкой документов Системы государственного планирования по вопросам корпоративного развития по управлению государственным имуществом в подведомственных организациях Министерства, по направлению части чистого дохода подведомственных организаций на выплату дивидендов (дохода) в размере, установленном в процентном соотношении Правительством Республики Казахстан, участие в вопросах инвентаризации и приватизации объектов республиканской собственности, участие в рассмотрении и утверждении годовой финансовой отчетности республиканских государственных предприятий, акционерных обществ, товариществ с ограниченной ответственностью Министерства. Разработка основных направлений Министерства и отрасли в рамках вопросам корпоративного развития и государственных активов. Участие в реализации реформирования системы здравоохранения по вопросам корпоративного развития и государственных активов. Разработка законопроектов и проектов нормативных правовых актов, направленных на реформирование отрасли здравоохранения, в рамках вопросам корпоративного развития и государственных активов, контроль за выполнением стратегических документов в сфере здравоохранения по вопросам вопросам корпоративного развития и государственных активов. Участие в разработке проектов по совершенствованию действующих и созданию новых программ здравоохранения по вопросам вопросам корпоративного развития и государственных активов. Обеспечение мониторинга реализации проектов здравоохранения и внедрения корпоративного управления в подведомственных организациях Министерства, а также организацию рассмотрения и подготовке к утверждению Планов развития, а также проведение мониторинга исполнения Плана развития. Подготовка информационно-аналитических материалов, докладов в сфере здравоохранения по вопросам вопросам корпоративного развития и государственных активов. Рассмотрение служебных документов, писем и заявлений граждан, организация их исполнения.</w:t>
            </w:r>
          </w:p>
        </w:tc>
      </w:tr>
    </w:tbl>
    <w:bookmarkStart w:name="z131" w:id="193"/>
    <w:p>
      <w:pPr>
        <w:spacing w:after="0"/>
        <w:ind w:left="0"/>
        <w:jc w:val="left"/>
      </w:pPr>
      <w:r>
        <w:rPr>
          <w:rFonts w:ascii="Times New Roman"/>
          <w:b/>
          <w:i w:val="false"/>
          <w:color w:val="000000"/>
        </w:rPr>
        <w:t xml:space="preserve"> Управление корпоративного развития и государственных активов - 14-01</w:t>
      </w:r>
    </w:p>
    <w:bookmarkEnd w:id="193"/>
    <w:bookmarkStart w:name="z132" w:id="194"/>
    <w:p>
      <w:pPr>
        <w:spacing w:after="0"/>
        <w:ind w:left="0"/>
        <w:jc w:val="left"/>
      </w:pPr>
      <w:r>
        <w:rPr>
          <w:rFonts w:ascii="Times New Roman"/>
          <w:b/>
          <w:i w:val="false"/>
          <w:color w:val="000000"/>
        </w:rPr>
        <w:t xml:space="preserve"> Руководитель управления корпоративного развития и государственных активов, категория С-3, 14-01-01</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оказание методологической поддержки внедрению корпоративного управления в государственных организациях здравоохранения. Осуществление руководство по проведению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Координация в подготовке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Осуществление руководства в подготовке материалов по рассмотрению, согласованию и подготовке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133" w:id="195"/>
    <w:p>
      <w:pPr>
        <w:spacing w:after="0"/>
        <w:ind w:left="0"/>
        <w:jc w:val="left"/>
      </w:pPr>
      <w:r>
        <w:rPr>
          <w:rFonts w:ascii="Times New Roman"/>
          <w:b/>
          <w:i w:val="false"/>
          <w:color w:val="000000"/>
        </w:rPr>
        <w:t xml:space="preserve"> Главный эксперт управления корпоративного развития и государственных активов, (три единицы), категория С-4, 14-01-02, 14-01-03, 14-01-04</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w:t>
            </w:r>
          </w:p>
          <w:p>
            <w:pPr>
              <w:spacing w:after="20"/>
              <w:ind w:left="20"/>
              <w:jc w:val="both"/>
            </w:pPr>
            <w:r>
              <w:rPr>
                <w:rFonts w:ascii="Times New Roman"/>
                <w:b w:val="false"/>
                <w:i w:val="false"/>
                <w:color w:val="000000"/>
                <w:sz w:val="20"/>
              </w:rPr>
              <w:t>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134" w:id="196"/>
    <w:p>
      <w:pPr>
        <w:spacing w:after="0"/>
        <w:ind w:left="0"/>
        <w:jc w:val="left"/>
      </w:pPr>
      <w:r>
        <w:rPr>
          <w:rFonts w:ascii="Times New Roman"/>
          <w:b/>
          <w:i w:val="false"/>
          <w:color w:val="000000"/>
        </w:rPr>
        <w:t xml:space="preserve"> Эксперт управления корпоративного развития и государственных активов, (две единицы), категория С-5, 14-01-05, 14-01-06</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135" w:id="197"/>
    <w:p>
      <w:pPr>
        <w:spacing w:after="0"/>
        <w:ind w:left="0"/>
        <w:jc w:val="left"/>
      </w:pPr>
      <w:r>
        <w:rPr>
          <w:rFonts w:ascii="Times New Roman"/>
          <w:b/>
          <w:i w:val="false"/>
          <w:color w:val="000000"/>
        </w:rPr>
        <w:t xml:space="preserve"> Управление организации государственных закупок – 14-02</w:t>
      </w:r>
    </w:p>
    <w:bookmarkEnd w:id="197"/>
    <w:bookmarkStart w:name="z136" w:id="198"/>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14-02-01</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137" w:id="199"/>
    <w:p>
      <w:pPr>
        <w:spacing w:after="0"/>
        <w:ind w:left="0"/>
        <w:jc w:val="left"/>
      </w:pPr>
      <w:r>
        <w:rPr>
          <w:rFonts w:ascii="Times New Roman"/>
          <w:b/>
          <w:i w:val="false"/>
          <w:color w:val="000000"/>
        </w:rPr>
        <w:t xml:space="preserve"> Главный эксперт управления организации государственных закупок, (две единицы), категория С-4, 14-02-02, 14-02-03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138" w:id="200"/>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 - 15</w:t>
      </w:r>
    </w:p>
    <w:bookmarkEnd w:id="200"/>
    <w:bookmarkStart w:name="z139" w:id="201"/>
    <w:p>
      <w:pPr>
        <w:spacing w:after="0"/>
        <w:ind w:left="0"/>
        <w:jc w:val="left"/>
      </w:pPr>
      <w:r>
        <w:rPr>
          <w:rFonts w:ascii="Times New Roman"/>
          <w:b/>
          <w:i w:val="false"/>
          <w:color w:val="000000"/>
        </w:rPr>
        <w:t xml:space="preserve"> Директор департамента координации обязательного социального медицинского страхования, категория С-1, 15-1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медицинсого страхования (далее - ОСМС) Координация мероприятий по реализации системы ОСМС, совершенствования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140" w:id="202"/>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15-2</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медицинского страхования (далее - ОСМС). Координация мероприятий по реализации системы ОСМС,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медицинской помощи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141" w:id="203"/>
    <w:p>
      <w:pPr>
        <w:spacing w:after="0"/>
        <w:ind w:left="0"/>
        <w:jc w:val="left"/>
      </w:pPr>
      <w:r>
        <w:rPr>
          <w:rFonts w:ascii="Times New Roman"/>
          <w:b/>
          <w:i w:val="false"/>
          <w:color w:val="000000"/>
        </w:rPr>
        <w:t xml:space="preserve"> Управление совершенствования и развития обязательного социального медицинского страхования - 15-01</w:t>
      </w:r>
    </w:p>
    <w:bookmarkEnd w:id="203"/>
    <w:bookmarkStart w:name="z142" w:id="204"/>
    <w:p>
      <w:pPr>
        <w:spacing w:after="0"/>
        <w:ind w:left="0"/>
        <w:jc w:val="left"/>
      </w:pPr>
      <w:r>
        <w:rPr>
          <w:rFonts w:ascii="Times New Roman"/>
          <w:b/>
          <w:i w:val="false"/>
          <w:color w:val="000000"/>
        </w:rPr>
        <w:t xml:space="preserve"> Руководитель управления совершенствования и развития обязательного социального медицинского страхования, категория С-3, 15-01-01</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обязательного социального медицинского страхования (далее -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Координации вопросов экспертизы качества, объемов медицинских услуг, обратной связи с населением по вопросам оказания медицинской помощи в системе ОСМС и в рамках гарантированного объема бесплатной медицинской помощи (далее - ГОБМП). Участие в формировании бюджета на предстоящий трехлетний период.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Организация мероприятий по внедрению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143" w:id="205"/>
    <w:p>
      <w:pPr>
        <w:spacing w:after="0"/>
        <w:ind w:left="0"/>
        <w:jc w:val="left"/>
      </w:pPr>
      <w:r>
        <w:rPr>
          <w:rFonts w:ascii="Times New Roman"/>
          <w:b/>
          <w:i w:val="false"/>
          <w:color w:val="000000"/>
        </w:rPr>
        <w:t xml:space="preserve"> Главный эксперт управления совершенствования и развития обязательного социального медицинского страхования, (две единицы), категория С-4, 15-01-02, 15-01-03</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обязаетльного социального медицинского страхования (далее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144" w:id="206"/>
    <w:p>
      <w:pPr>
        <w:spacing w:after="0"/>
        <w:ind w:left="0"/>
        <w:jc w:val="left"/>
      </w:pPr>
      <w:r>
        <w:rPr>
          <w:rFonts w:ascii="Times New Roman"/>
          <w:b/>
          <w:i w:val="false"/>
          <w:color w:val="000000"/>
        </w:rPr>
        <w:t xml:space="preserve"> Эксперт управления совершенствования и развития обязательного социального медицинского страхования, (одна единица), категория С-5, 15-01-04</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обязательного социального медицинского страхования (делее -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145" w:id="207"/>
    <w:p>
      <w:pPr>
        <w:spacing w:after="0"/>
        <w:ind w:left="0"/>
        <w:jc w:val="left"/>
      </w:pPr>
      <w:r>
        <w:rPr>
          <w:rFonts w:ascii="Times New Roman"/>
          <w:b/>
          <w:i w:val="false"/>
          <w:color w:val="000000"/>
        </w:rPr>
        <w:t xml:space="preserve"> Управление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- 15-02</w:t>
      </w:r>
    </w:p>
    <w:bookmarkEnd w:id="207"/>
    <w:bookmarkStart w:name="z146" w:id="208"/>
    <w:p>
      <w:pPr>
        <w:spacing w:after="0"/>
        <w:ind w:left="0"/>
        <w:jc w:val="left"/>
      </w:pPr>
      <w:r>
        <w:rPr>
          <w:rFonts w:ascii="Times New Roman"/>
          <w:b/>
          <w:i w:val="false"/>
          <w:color w:val="000000"/>
        </w:rPr>
        <w:t xml:space="preserve"> Руководитель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С-3, 15-02-01</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Желательно квалификационной категории по организации здравоохранения или по экономической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Участие в разработке нормативных правовых и правовых актов, стандартов, нормативных документов в рамках компетенции;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147" w:id="209"/>
    <w:p>
      <w:pPr>
        <w:spacing w:after="0"/>
        <w:ind w:left="0"/>
        <w:jc w:val="left"/>
      </w:pPr>
      <w:r>
        <w:rPr>
          <w:rFonts w:ascii="Times New Roman"/>
          <w:b/>
          <w:i w:val="false"/>
          <w:color w:val="000000"/>
        </w:rPr>
        <w:t xml:space="preserve"> Главный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(три единицы), категория С-4, 15-02-02, 15-02-03, 15-02-04</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148" w:id="210"/>
    <w:p>
      <w:pPr>
        <w:spacing w:after="0"/>
        <w:ind w:left="0"/>
        <w:jc w:val="left"/>
      </w:pPr>
      <w:r>
        <w:rPr>
          <w:rFonts w:ascii="Times New Roman"/>
          <w:b/>
          <w:i w:val="false"/>
          <w:color w:val="000000"/>
        </w:rPr>
        <w:t xml:space="preserve">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(две единицы), категория С-5, 15-02-05, 15-02-06</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Рассмотрение обращений физических и юридических лиц по вопросам тарифообразования и оплаты медицинских услуг.</w:t>
            </w:r>
          </w:p>
        </w:tc>
      </w:tr>
    </w:tbl>
    <w:bookmarkStart w:name="z149" w:id="211"/>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- 15-03</w:t>
      </w:r>
    </w:p>
    <w:bookmarkEnd w:id="211"/>
    <w:bookmarkStart w:name="z150" w:id="212"/>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15-03-01</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гарантированного объема бесплатной медицинской помощи (далее - ГОБМП) и системе обязательного социального медицинского страхования (далее -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151" w:id="213"/>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15-03-02, 15-03-03, 15-03-04</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152" w:id="214"/>
    <w:p>
      <w:pPr>
        <w:spacing w:after="0"/>
        <w:ind w:left="0"/>
        <w:jc w:val="left"/>
      </w:pPr>
      <w:r>
        <w:rPr>
          <w:rFonts w:ascii="Times New Roman"/>
          <w:b/>
          <w:i w:val="false"/>
          <w:color w:val="000000"/>
        </w:rPr>
        <w:t xml:space="preserve"> Департамент лекарственной политики - 16</w:t>
      </w:r>
    </w:p>
    <w:bookmarkEnd w:id="214"/>
    <w:bookmarkStart w:name="z153" w:id="215"/>
    <w:p>
      <w:pPr>
        <w:spacing w:after="0"/>
        <w:ind w:left="0"/>
        <w:jc w:val="left"/>
      </w:pPr>
      <w:r>
        <w:rPr>
          <w:rFonts w:ascii="Times New Roman"/>
          <w:b/>
          <w:i w:val="false"/>
          <w:color w:val="000000"/>
        </w:rPr>
        <w:t xml:space="preserve"> Директор департамента лекарственной политики, категория С-1, 16-1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обеспечения лекарственными средствами и медицинскими изделиями. Формирование и реализация государственной политики. Осуществление управления по организации обеспечения населения и организаций здравоохранения безопасными, эффективными и качественными лекарственными средствами.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154" w:id="216"/>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16-2</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обеспечения лекарственными средствами и медицинским изделиями. Формирование и реализация государственной политики.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155" w:id="217"/>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16-3</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департамента, обеспечение координации по разработке предложений по совершенствованию нормативных правовых актов и стратегических документов по вопросам, обращения медицинских изделий, контроль по формированию и исполнению республиканского бюджета по республиканским бюджетным программам, целевых трансфертов на материально-техническое оснащение, а также осуществление их реализации и мониторинга, в том числе формирование своднона финансирования по обязательствам и платежам на предстоящий финансовый год</w:t>
            </w:r>
          </w:p>
        </w:tc>
      </w:tr>
    </w:tbl>
    <w:bookmarkStart w:name="z156" w:id="218"/>
    <w:p>
      <w:pPr>
        <w:spacing w:after="0"/>
        <w:ind w:left="0"/>
        <w:jc w:val="left"/>
      </w:pPr>
      <w:r>
        <w:rPr>
          <w:rFonts w:ascii="Times New Roman"/>
          <w:b/>
          <w:i w:val="false"/>
          <w:color w:val="000000"/>
        </w:rPr>
        <w:t xml:space="preserve"> Управление лекарственного обеспечения - 16-01</w:t>
      </w:r>
    </w:p>
    <w:bookmarkEnd w:id="218"/>
    <w:bookmarkStart w:name="z157" w:id="219"/>
    <w:p>
      <w:pPr>
        <w:spacing w:after="0"/>
        <w:ind w:left="0"/>
        <w:jc w:val="left"/>
      </w:pPr>
      <w:r>
        <w:rPr>
          <w:rFonts w:ascii="Times New Roman"/>
          <w:b/>
          <w:i w:val="false"/>
          <w:color w:val="000000"/>
        </w:rPr>
        <w:t xml:space="preserve"> Руководитель управления лекарственного обеспечения, категория С-3, 16-01-01</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158" w:id="220"/>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16-01-02, 16-01-03, 16-01-04, 16-01-05, 16-01-06</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159" w:id="221"/>
    <w:p>
      <w:pPr>
        <w:spacing w:after="0"/>
        <w:ind w:left="0"/>
        <w:jc w:val="left"/>
      </w:pPr>
      <w:r>
        <w:rPr>
          <w:rFonts w:ascii="Times New Roman"/>
          <w:b/>
          <w:i w:val="false"/>
          <w:color w:val="000000"/>
        </w:rPr>
        <w:t xml:space="preserve"> Эксперт управления лекарственного обеспечения, (одна единица), категория С-5, 16-01-07</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обращения лекарственных средств, в том числе совместных международных проектов. Участие в мероприятиях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Взаимодействие с Единым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Участие в мероприятиях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160" w:id="222"/>
    <w:p>
      <w:pPr>
        <w:spacing w:after="0"/>
        <w:ind w:left="0"/>
        <w:jc w:val="left"/>
      </w:pPr>
      <w:r>
        <w:rPr>
          <w:rFonts w:ascii="Times New Roman"/>
          <w:b/>
          <w:i w:val="false"/>
          <w:color w:val="000000"/>
        </w:rPr>
        <w:t xml:space="preserve"> Управление обеспечения медицинскими изделиями - 16-02</w:t>
      </w:r>
    </w:p>
    <w:bookmarkEnd w:id="222"/>
    <w:bookmarkStart w:name="z161" w:id="223"/>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16-02-01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162" w:id="224"/>
    <w:p>
      <w:pPr>
        <w:spacing w:after="0"/>
        <w:ind w:left="0"/>
        <w:jc w:val="left"/>
      </w:pPr>
      <w:r>
        <w:rPr>
          <w:rFonts w:ascii="Times New Roman"/>
          <w:b/>
          <w:i w:val="false"/>
          <w:color w:val="000000"/>
        </w:rPr>
        <w:t xml:space="preserve"> Главный эксперт управления обеспечения медицинскими изделиями (две единицы), категория С-4, 16-02-02, 16-02-03</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bookmarkStart w:name="z163" w:id="225"/>
    <w:p>
      <w:pPr>
        <w:spacing w:after="0"/>
        <w:ind w:left="0"/>
        <w:jc w:val="left"/>
      </w:pPr>
      <w:r>
        <w:rPr>
          <w:rFonts w:ascii="Times New Roman"/>
          <w:b/>
          <w:i w:val="false"/>
          <w:color w:val="000000"/>
        </w:rPr>
        <w:t xml:space="preserve"> Департамент развития электронного здравоохранения - 17</w:t>
      </w:r>
    </w:p>
    <w:bookmarkEnd w:id="225"/>
    <w:bookmarkStart w:name="z164" w:id="226"/>
    <w:p>
      <w:pPr>
        <w:spacing w:after="0"/>
        <w:ind w:left="0"/>
        <w:jc w:val="left"/>
      </w:pPr>
      <w:r>
        <w:rPr>
          <w:rFonts w:ascii="Times New Roman"/>
          <w:b/>
          <w:i w:val="false"/>
          <w:color w:val="000000"/>
        </w:rPr>
        <w:t xml:space="preserve"> Директор департамента развития электронного здравоохранения, категория С-1, 17-1</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педагогические науки (физика) или подготовка учителей по естественнонаучным предметам (физика,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165" w:id="227"/>
    <w:p>
      <w:pPr>
        <w:spacing w:after="0"/>
        <w:ind w:left="0"/>
        <w:jc w:val="left"/>
      </w:pPr>
      <w:r>
        <w:rPr>
          <w:rFonts w:ascii="Times New Roman"/>
          <w:b/>
          <w:i w:val="false"/>
          <w:color w:val="000000"/>
        </w:rPr>
        <w:t xml:space="preserve"> Заместитель директора департамента развития электронного здравоохранения, категория С-2, 17-2</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педагогические науки (физика) или подготовка учителей по естественнонаучным предметам (информатика, математика) или стандартизация, сертификация и метрология (по отраслям)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166" w:id="228"/>
    <w:p>
      <w:pPr>
        <w:spacing w:after="0"/>
        <w:ind w:left="0"/>
        <w:jc w:val="left"/>
      </w:pPr>
      <w:r>
        <w:rPr>
          <w:rFonts w:ascii="Times New Roman"/>
          <w:b/>
          <w:i w:val="false"/>
          <w:color w:val="000000"/>
        </w:rPr>
        <w:t xml:space="preserve"> Управление координации и автоматизации государственных услуг - 17-01</w:t>
      </w:r>
    </w:p>
    <w:bookmarkEnd w:id="228"/>
    <w:bookmarkStart w:name="z167" w:id="229"/>
    <w:p>
      <w:pPr>
        <w:spacing w:after="0"/>
        <w:ind w:left="0"/>
        <w:jc w:val="left"/>
      </w:pPr>
      <w:r>
        <w:rPr>
          <w:rFonts w:ascii="Times New Roman"/>
          <w:b/>
          <w:i w:val="false"/>
          <w:color w:val="000000"/>
        </w:rPr>
        <w:t xml:space="preserve"> Руководитель управления координации и автоматизации государственных услуг, категория С-3, 17-01-01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финансы, учет и аудит,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168" w:id="230"/>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(три единицы), категория С-4, 17-01-02, 17-01-03, 17-01-04</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169" w:id="231"/>
    <w:p>
      <w:pPr>
        <w:spacing w:after="0"/>
        <w:ind w:left="0"/>
        <w:jc w:val="left"/>
      </w:pPr>
      <w:r>
        <w:rPr>
          <w:rFonts w:ascii="Times New Roman"/>
          <w:b/>
          <w:i w:val="false"/>
          <w:color w:val="000000"/>
        </w:rPr>
        <w:t xml:space="preserve"> Управление информационных технологий - 17-02</w:t>
      </w:r>
    </w:p>
    <w:bookmarkEnd w:id="231"/>
    <w:bookmarkStart w:name="z170" w:id="232"/>
    <w:p>
      <w:pPr>
        <w:spacing w:after="0"/>
        <w:ind w:left="0"/>
        <w:jc w:val="left"/>
      </w:pPr>
      <w:r>
        <w:rPr>
          <w:rFonts w:ascii="Times New Roman"/>
          <w:b/>
          <w:i w:val="false"/>
          <w:color w:val="000000"/>
        </w:rPr>
        <w:t xml:space="preserve"> Руководитель управления информационных технологий, категория С-3, 17-02-01</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право (юриспруденция, международное право) или стандартизация, сертификация и метрология (по отраслям)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171" w:id="233"/>
    <w:p>
      <w:pPr>
        <w:spacing w:after="0"/>
        <w:ind w:left="0"/>
        <w:jc w:val="left"/>
      </w:pPr>
      <w:r>
        <w:rPr>
          <w:rFonts w:ascii="Times New Roman"/>
          <w:b/>
          <w:i w:val="false"/>
          <w:color w:val="000000"/>
        </w:rPr>
        <w:t xml:space="preserve"> Главный эксперт управления информационных технологий, (две единицы), категория С-4, 17-02-02, 17-02-03</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172" w:id="234"/>
    <w:p>
      <w:pPr>
        <w:spacing w:after="0"/>
        <w:ind w:left="0"/>
        <w:jc w:val="left"/>
      </w:pPr>
      <w:r>
        <w:rPr>
          <w:rFonts w:ascii="Times New Roman"/>
          <w:b/>
          <w:i w:val="false"/>
          <w:color w:val="000000"/>
        </w:rPr>
        <w:t xml:space="preserve"> Управление политики информатизации - 17-03</w:t>
      </w:r>
    </w:p>
    <w:bookmarkEnd w:id="234"/>
    <w:bookmarkStart w:name="z173" w:id="235"/>
    <w:p>
      <w:pPr>
        <w:spacing w:after="0"/>
        <w:ind w:left="0"/>
        <w:jc w:val="left"/>
      </w:pPr>
      <w:r>
        <w:rPr>
          <w:rFonts w:ascii="Times New Roman"/>
          <w:b/>
          <w:i w:val="false"/>
          <w:color w:val="000000"/>
        </w:rPr>
        <w:t xml:space="preserve"> Руководитель управления политики информатизации, категория С-3, 17-03-01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 или право (юриспруденция, международное право) или стандартизация, сертификация и метрология (по отраслям)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осуществляет представление и защиту интересов управления на совещаниях внутри и вне Министерства; осуществляет контроль исполнения документов, поступающих в управление, проводит анализ качества и своевременности их исполнения;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174" w:id="236"/>
    <w:p>
      <w:pPr>
        <w:spacing w:after="0"/>
        <w:ind w:left="0"/>
        <w:jc w:val="left"/>
      </w:pPr>
      <w:r>
        <w:rPr>
          <w:rFonts w:ascii="Times New Roman"/>
          <w:b/>
          <w:i w:val="false"/>
          <w:color w:val="000000"/>
        </w:rPr>
        <w:t xml:space="preserve"> Главный эксперт управления политики информатизации, (две единицы), категория С-4, 17-03-02, 17-03-03</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175" w:id="237"/>
    <w:p>
      <w:pPr>
        <w:spacing w:after="0"/>
        <w:ind w:left="0"/>
        <w:jc w:val="left"/>
      </w:pPr>
      <w:r>
        <w:rPr>
          <w:rFonts w:ascii="Times New Roman"/>
          <w:b/>
          <w:i w:val="false"/>
          <w:color w:val="000000"/>
        </w:rPr>
        <w:t xml:space="preserve"> Департамент инвестиционной политики - 18</w:t>
      </w:r>
    </w:p>
    <w:bookmarkEnd w:id="237"/>
    <w:bookmarkStart w:name="z176" w:id="238"/>
    <w:p>
      <w:pPr>
        <w:spacing w:after="0"/>
        <w:ind w:left="0"/>
        <w:jc w:val="left"/>
      </w:pPr>
      <w:r>
        <w:rPr>
          <w:rFonts w:ascii="Times New Roman"/>
          <w:b/>
          <w:i w:val="false"/>
          <w:color w:val="000000"/>
        </w:rPr>
        <w:t xml:space="preserve"> Директор департамента инвестиционной политики, категория С-1, 18-1</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привлечения инвестиций и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177" w:id="239"/>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18-2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178" w:id="240"/>
    <w:p>
      <w:pPr>
        <w:spacing w:after="0"/>
        <w:ind w:left="0"/>
        <w:jc w:val="left"/>
      </w:pPr>
      <w:r>
        <w:rPr>
          <w:rFonts w:ascii="Times New Roman"/>
          <w:b/>
          <w:i w:val="false"/>
          <w:color w:val="000000"/>
        </w:rPr>
        <w:t xml:space="preserve"> Управление развития государственно-частного партнерства - 18-01 </w:t>
      </w:r>
    </w:p>
    <w:bookmarkEnd w:id="240"/>
    <w:bookmarkStart w:name="z179" w:id="241"/>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18-01-01</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180" w:id="242"/>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(две единицы), категория С-4, 18-01-02, 18-01-03</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181" w:id="243"/>
    <w:p>
      <w:pPr>
        <w:spacing w:after="0"/>
        <w:ind w:left="0"/>
        <w:jc w:val="left"/>
      </w:pPr>
      <w:r>
        <w:rPr>
          <w:rFonts w:ascii="Times New Roman"/>
          <w:b/>
          <w:i w:val="false"/>
          <w:color w:val="000000"/>
        </w:rPr>
        <w:t xml:space="preserve"> Эксперт управления развития государственно-частного партнерства, (одна единица), категория С-5, 18-01-04</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182" w:id="244"/>
    <w:p>
      <w:pPr>
        <w:spacing w:after="0"/>
        <w:ind w:left="0"/>
        <w:jc w:val="left"/>
      </w:pPr>
      <w:r>
        <w:rPr>
          <w:rFonts w:ascii="Times New Roman"/>
          <w:b/>
          <w:i w:val="false"/>
          <w:color w:val="000000"/>
        </w:rPr>
        <w:t xml:space="preserve"> Управление развития инфраструктуры здравоохранения - 18-02</w:t>
      </w:r>
    </w:p>
    <w:bookmarkEnd w:id="244"/>
    <w:bookmarkStart w:name="z183" w:id="245"/>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18-02-01</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184" w:id="246"/>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(три единицы), категория С-4, 18-02-02, 18-02-03, 18-02-04</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bookmarkStart w:name="z185" w:id="247"/>
    <w:p>
      <w:pPr>
        <w:spacing w:after="0"/>
        <w:ind w:left="0"/>
        <w:jc w:val="left"/>
      </w:pPr>
      <w:r>
        <w:rPr>
          <w:rFonts w:ascii="Times New Roman"/>
          <w:b/>
          <w:i w:val="false"/>
          <w:color w:val="000000"/>
        </w:rPr>
        <w:t xml:space="preserve"> Бюджетный департамент - 19</w:t>
      </w:r>
    </w:p>
    <w:bookmarkEnd w:id="247"/>
    <w:bookmarkStart w:name="z186" w:id="248"/>
    <w:p>
      <w:pPr>
        <w:spacing w:after="0"/>
        <w:ind w:left="0"/>
        <w:jc w:val="left"/>
      </w:pPr>
      <w:r>
        <w:rPr>
          <w:rFonts w:ascii="Times New Roman"/>
          <w:b/>
          <w:i w:val="false"/>
          <w:color w:val="000000"/>
        </w:rPr>
        <w:t xml:space="preserve"> Директор бюджетного департамента, категория С-1, 19-1</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187" w:id="249"/>
    <w:p>
      <w:pPr>
        <w:spacing w:after="0"/>
        <w:ind w:left="0"/>
        <w:jc w:val="left"/>
      </w:pPr>
      <w:r>
        <w:rPr>
          <w:rFonts w:ascii="Times New Roman"/>
          <w:b/>
          <w:i w:val="false"/>
          <w:color w:val="000000"/>
        </w:rPr>
        <w:t xml:space="preserve"> Заместитель директора бюджетного департамента, категория С-2, 19-2</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формирование детального анализа плана финансирования по обязательствам и платежам на предстоящий финансовый год; финансовой экспертизы разрабатываемых нормативных правовых актов.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здравоохранения на местном уровне методической и практической помощи в пределах компетенции по вопросам планирования.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188" w:id="250"/>
    <w:p>
      <w:pPr>
        <w:spacing w:after="0"/>
        <w:ind w:left="0"/>
        <w:jc w:val="left"/>
      </w:pPr>
      <w:r>
        <w:rPr>
          <w:rFonts w:ascii="Times New Roman"/>
          <w:b/>
          <w:i w:val="false"/>
          <w:color w:val="000000"/>
        </w:rPr>
        <w:t xml:space="preserve"> Управление сводного планирования бюджета - 19-01</w:t>
      </w:r>
    </w:p>
    <w:bookmarkEnd w:id="250"/>
    <w:bookmarkStart w:name="z189" w:id="251"/>
    <w:p>
      <w:pPr>
        <w:spacing w:after="0"/>
        <w:ind w:left="0"/>
        <w:jc w:val="left"/>
      </w:pPr>
      <w:r>
        <w:rPr>
          <w:rFonts w:ascii="Times New Roman"/>
          <w:b/>
          <w:i w:val="false"/>
          <w:color w:val="000000"/>
        </w:rPr>
        <w:t xml:space="preserve"> Руководитель управления сводного планирования бюджета, категория С-3, 19-01-01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формирования проекта бюджета министерства на предстоящий финансовый период, а также на текущий период при уточнении бюджета здравоохранения; по вводу данных в информационную подсистему; формированию детального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актов Анализ оценки эффективности деятельности Министерства по направлению "Управление бюджетными средствами".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190" w:id="252"/>
    <w:p>
      <w:pPr>
        <w:spacing w:after="0"/>
        <w:ind w:left="0"/>
        <w:jc w:val="left"/>
      </w:pPr>
      <w:r>
        <w:rPr>
          <w:rFonts w:ascii="Times New Roman"/>
          <w:b/>
          <w:i w:val="false"/>
          <w:color w:val="000000"/>
        </w:rPr>
        <w:t xml:space="preserve"> Главный эксперт управления сводного планирования бюджета, (шесть единиц), категория С-4, 19-01-02, 19-01-03, 19-01-04, 19-01-05, 19-01-06, 19-01-07</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финансовой экспертизе разрабатываемых нормативных правовых актов и распределение сумм;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Формирование раздела 7 "Бюджетные программы" Стратегического плана Министерства. Разработка предложений по совершенствованию Единой бюджетной классификации расходов Республики Казахстан, трансфертов общего характера. Составление аналитических отчетов, докладов и визуальной информации по формированию республиканских бюджетных программ, Стратегического плана Министерства.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191" w:id="253"/>
    <w:p>
      <w:pPr>
        <w:spacing w:after="0"/>
        <w:ind w:left="0"/>
        <w:jc w:val="left"/>
      </w:pPr>
      <w:r>
        <w:rPr>
          <w:rFonts w:ascii="Times New Roman"/>
          <w:b/>
          <w:i w:val="false"/>
          <w:color w:val="000000"/>
        </w:rPr>
        <w:t xml:space="preserve"> Управление методологии оплаты труда работников здравоохранения - 19-02</w:t>
      </w:r>
    </w:p>
    <w:bookmarkEnd w:id="253"/>
    <w:bookmarkStart w:name="z192" w:id="254"/>
    <w:p>
      <w:pPr>
        <w:spacing w:after="0"/>
        <w:ind w:left="0"/>
        <w:jc w:val="left"/>
      </w:pPr>
      <w:r>
        <w:rPr>
          <w:rFonts w:ascii="Times New Roman"/>
          <w:b/>
          <w:i w:val="false"/>
          <w:color w:val="000000"/>
        </w:rPr>
        <w:t xml:space="preserve"> Руководитель управления методологии оплаты труда работников здравоохранения, категория С-3, 19-02-01</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координация и планирование работы управления. </w:t>
            </w:r>
          </w:p>
          <w:p>
            <w:pPr>
              <w:spacing w:after="20"/>
              <w:ind w:left="20"/>
              <w:jc w:val="both"/>
            </w:pPr>
            <w:r>
              <w:rPr>
                <w:rFonts w:ascii="Times New Roman"/>
                <w:b w:val="false"/>
                <w:i w:val="false"/>
                <w:color w:val="000000"/>
                <w:sz w:val="20"/>
              </w:rPr>
              <w:t xml:space="preserve">
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системы оплаты труда. </w:t>
            </w:r>
          </w:p>
          <w:p>
            <w:pPr>
              <w:spacing w:after="20"/>
              <w:ind w:left="20"/>
              <w:jc w:val="both"/>
            </w:pPr>
            <w:r>
              <w:rPr>
                <w:rFonts w:ascii="Times New Roman"/>
                <w:b w:val="false"/>
                <w:i w:val="false"/>
                <w:color w:val="000000"/>
                <w:sz w:val="20"/>
              </w:rPr>
              <w:t>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193" w:id="255"/>
    <w:p>
      <w:pPr>
        <w:spacing w:after="0"/>
        <w:ind w:left="0"/>
        <w:jc w:val="left"/>
      </w:pPr>
      <w:r>
        <w:rPr>
          <w:rFonts w:ascii="Times New Roman"/>
          <w:b/>
          <w:i w:val="false"/>
          <w:color w:val="000000"/>
        </w:rPr>
        <w:t xml:space="preserve"> Главный эксперт управления методологии оплаты труда работников здравоохранения, (три единицы), категория С-4, 19-02-02, 19-02-03, 19-02-04</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194" w:id="256"/>
    <w:p>
      <w:pPr>
        <w:spacing w:after="0"/>
        <w:ind w:left="0"/>
        <w:jc w:val="left"/>
      </w:pPr>
      <w:r>
        <w:rPr>
          <w:rFonts w:ascii="Times New Roman"/>
          <w:b/>
          <w:i w:val="false"/>
          <w:color w:val="000000"/>
        </w:rPr>
        <w:t xml:space="preserve"> Департамент исполнения бюджета - 20</w:t>
      </w:r>
    </w:p>
    <w:bookmarkEnd w:id="256"/>
    <w:bookmarkStart w:name="z195" w:id="257"/>
    <w:p>
      <w:pPr>
        <w:spacing w:after="0"/>
        <w:ind w:left="0"/>
        <w:jc w:val="left"/>
      </w:pPr>
      <w:r>
        <w:rPr>
          <w:rFonts w:ascii="Times New Roman"/>
          <w:b/>
          <w:i w:val="false"/>
          <w:color w:val="000000"/>
        </w:rPr>
        <w:t xml:space="preserve"> Директор Департамента исполнения бюджета-главный бухгалтер, категория С-1, 20-1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исполнением бюджета Министерства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196" w:id="258"/>
    <w:p>
      <w:pPr>
        <w:spacing w:after="0"/>
        <w:ind w:left="0"/>
        <w:jc w:val="left"/>
      </w:pPr>
      <w:r>
        <w:rPr>
          <w:rFonts w:ascii="Times New Roman"/>
          <w:b/>
          <w:i w:val="false"/>
          <w:color w:val="000000"/>
        </w:rPr>
        <w:t xml:space="preserve"> Заместитель директора Департамента исполнения бюджета, категория С-2, 20-2</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исполнения бюджета здравоохранения; контроль за организацией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контроль за составлением финансовой отчетности (бухгалтерский баланс), аналитического отчета о состоянии дебиторской и кредиторской задолженности по расчетным статьям баланса, контроль за своевременным внесением изменений в планы финансирования по обязательствам и платежам.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197" w:id="259"/>
    <w:p>
      <w:pPr>
        <w:spacing w:after="0"/>
        <w:ind w:left="0"/>
        <w:jc w:val="left"/>
      </w:pPr>
      <w:r>
        <w:rPr>
          <w:rFonts w:ascii="Times New Roman"/>
          <w:b/>
          <w:i w:val="false"/>
          <w:color w:val="000000"/>
        </w:rPr>
        <w:t xml:space="preserve"> Управление бухгалтерского учета и сводной отчетности - 20-01</w:t>
      </w:r>
    </w:p>
    <w:bookmarkEnd w:id="259"/>
    <w:bookmarkStart w:name="z198" w:id="260"/>
    <w:p>
      <w:pPr>
        <w:spacing w:after="0"/>
        <w:ind w:left="0"/>
        <w:jc w:val="left"/>
      </w:pPr>
      <w:r>
        <w:rPr>
          <w:rFonts w:ascii="Times New Roman"/>
          <w:b/>
          <w:i w:val="false"/>
          <w:color w:val="000000"/>
        </w:rPr>
        <w:t xml:space="preserve"> Руководитель управления бухгалтерского учета и сводной отчетности, категория С-3, 20-01-01</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валютно-кассовых операций, операций по расчетам в рамках внешних займов и грантов,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финансовой отчетности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199" w:id="261"/>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(четыре единицы), категория С-4, 20-01-02, 20-01-03, 20-01-04, 20-01-05</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по начислению и выплате заработной платы, по учету с подотчеными лицами, с поставщиками и подрядчиками, по банковским и расчетным операциям, по движению материальных ценностей и активов, своевременному начислению аморитизации по основным средствам, находящимся на балансе Министерства, ведение учета в программе "1С: Бухгалтерия", представительские затраты,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200" w:id="262"/>
    <w:p>
      <w:pPr>
        <w:spacing w:after="0"/>
        <w:ind w:left="0"/>
        <w:jc w:val="left"/>
      </w:pPr>
      <w:r>
        <w:rPr>
          <w:rFonts w:ascii="Times New Roman"/>
          <w:b/>
          <w:i w:val="false"/>
          <w:color w:val="000000"/>
        </w:rPr>
        <w:t xml:space="preserve"> Управление по исполнению бюджета - 20-02</w:t>
      </w:r>
    </w:p>
    <w:bookmarkEnd w:id="262"/>
    <w:bookmarkStart w:name="z201" w:id="263"/>
    <w:p>
      <w:pPr>
        <w:spacing w:after="0"/>
        <w:ind w:left="0"/>
        <w:jc w:val="left"/>
      </w:pPr>
      <w:r>
        <w:rPr>
          <w:rFonts w:ascii="Times New Roman"/>
          <w:b/>
          <w:i w:val="false"/>
          <w:color w:val="000000"/>
        </w:rPr>
        <w:t xml:space="preserve"> Руководитель управления по исполнению бюджета, категория С-3, 20-02-01</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бюджета,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Проведение анализа и мониторинга освоения бюджетных средств. Подготовка аналитической информации по освоению средств, выделенных на бюджетные программы. Предоставление годового отчета в Министерство финансов и Счетный комитет.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202" w:id="264"/>
    <w:p>
      <w:pPr>
        <w:spacing w:after="0"/>
        <w:ind w:left="0"/>
        <w:jc w:val="left"/>
      </w:pPr>
      <w:r>
        <w:rPr>
          <w:rFonts w:ascii="Times New Roman"/>
          <w:b/>
          <w:i w:val="false"/>
          <w:color w:val="000000"/>
        </w:rPr>
        <w:t xml:space="preserve"> Главный эксперт управления по исполнению бюджета, (две единицы), категория С-4, 20-02-02, 20-02-03</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Разработка и представление на утверждение планов финансирования по обязательствам и платежам бюджетных программ Министерства и его ведомств, их корректировку, а также осуществление контроля за их исполнением. Осуществлять мониторинг исполнения бюджета министерства в соответствии с планом финансирования; Подготовка аналитической информации по освоению средств, выделенных на бюджетные программы. Формирования и предоставления операционного плана Департамента финансов. Разработка, утверждение планов финансирования по обязательствам и платежам на каждый предстоящий финансовый год. Размещение на интернет-ресурсах отчеты по исполнению бюджета Министерства.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203" w:id="265"/>
    <w:p>
      <w:pPr>
        <w:spacing w:after="0"/>
        <w:ind w:left="0"/>
        <w:jc w:val="left"/>
      </w:pPr>
      <w:r>
        <w:rPr>
          <w:rFonts w:ascii="Times New Roman"/>
          <w:b/>
          <w:i w:val="false"/>
          <w:color w:val="000000"/>
        </w:rPr>
        <w:t xml:space="preserve"> Департамент управления персоналом - 21</w:t>
      </w:r>
    </w:p>
    <w:bookmarkEnd w:id="265"/>
    <w:bookmarkStart w:name="z204" w:id="266"/>
    <w:p>
      <w:pPr>
        <w:spacing w:after="0"/>
        <w:ind w:left="0"/>
        <w:jc w:val="left"/>
      </w:pPr>
      <w:r>
        <w:rPr>
          <w:rFonts w:ascii="Times New Roman"/>
          <w:b/>
          <w:i w:val="false"/>
          <w:color w:val="000000"/>
        </w:rPr>
        <w:t xml:space="preserve"> Директор департамента управления персоналом, категория С-1, 21-1</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структурных подразделений Министерства по исполнению законодательства Республики Казахстан в сфере государственной службы и координация подведомственных организаций по кадровой работе,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над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координация управления кадровой работы с подведомственными организациями,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205" w:id="267"/>
    <w:p>
      <w:pPr>
        <w:spacing w:after="0"/>
        <w:ind w:left="0"/>
        <w:jc w:val="left"/>
      </w:pPr>
      <w:r>
        <w:rPr>
          <w:rFonts w:ascii="Times New Roman"/>
          <w:b/>
          <w:i w:val="false"/>
          <w:color w:val="000000"/>
        </w:rPr>
        <w:t xml:space="preserve"> Управление отбора и прохождения государственной службы – 21-01</w:t>
      </w:r>
    </w:p>
    <w:bookmarkEnd w:id="267"/>
    <w:bookmarkStart w:name="z206" w:id="268"/>
    <w:p>
      <w:pPr>
        <w:spacing w:after="0"/>
        <w:ind w:left="0"/>
        <w:jc w:val="left"/>
      </w:pPr>
      <w:r>
        <w:rPr>
          <w:rFonts w:ascii="Times New Roman"/>
          <w:b/>
          <w:i w:val="false"/>
          <w:color w:val="000000"/>
        </w:rPr>
        <w:t xml:space="preserve"> Руководитель управления отбора и прохождения государственной службы, категория С-3, 21-01-01</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управления по вопросам подбора и укомплектования Министерства квалифицированными кадрами. Разработка приказов об утверждении структуры Министерства, положений департаментов, общая координация по разработке должностных инструкций структурными подразделениями, внесение их на утверждение, ознакомление сотрудников. Организация и проведение ротации административных государственных служащих корпуса "А" и "Б". Оформление согласования назначения и увольнения министра, вице-министров, председателей ведомств и их заместителей с Администрацией Президента Республики Казахстан и Канцелярией Премьер-Министра Республики Казахстан. Оформление допуска государственных служащих центрального аппарата к секретным материалам.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w:t>
            </w:r>
          </w:p>
        </w:tc>
      </w:tr>
    </w:tbl>
    <w:bookmarkStart w:name="z207" w:id="269"/>
    <w:p>
      <w:pPr>
        <w:spacing w:after="0"/>
        <w:ind w:left="0"/>
        <w:jc w:val="left"/>
      </w:pPr>
      <w:r>
        <w:rPr>
          <w:rFonts w:ascii="Times New Roman"/>
          <w:b/>
          <w:i w:val="false"/>
          <w:color w:val="000000"/>
        </w:rPr>
        <w:t xml:space="preserve"> Главный эксперт управления отбора и прохождения государственной службы, (две единицы), категория С-4, 21-01-02, 21-01-03</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ограничений, связанных с пребыванием на госслужбе, организация профессиональной адаптации и наставничества за впервые принятыми сотрудниками на государственную службу, формирование, ведение и учет личных дел, трудовых книжек государственных служащих в том числе в единой автоматизированной базе данных (информационной системе) по персоналу государственной службы, заключение трудовых договоров до получения заключения обязательной спецпроверки, разработка приказов по приему, перемещению и увольнению, направление документов на проведение спецпроверки в КНБ, организация обеспечения сотрудников ID-картами, разработка приказов об утверждении квалификационных требований, согласование квалификационных требований, проведение интервью и конкурса, организация процесса согласования Министерством назначения и увольнения руководителей управлений здравоохранения областей, городов республиканского значения, столицы, ведение учета военнообязанных, составление и сдача отчетности в уполномоченные органы, организация дежурства в праздничные и выходные дни,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физических и юридических лиц по вопросам, входящим в компетенцию управления.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208" w:id="270"/>
    <w:p>
      <w:pPr>
        <w:spacing w:after="0"/>
        <w:ind w:left="0"/>
        <w:jc w:val="left"/>
      </w:pPr>
      <w:r>
        <w:rPr>
          <w:rFonts w:ascii="Times New Roman"/>
          <w:b/>
          <w:i w:val="false"/>
          <w:color w:val="000000"/>
        </w:rPr>
        <w:t xml:space="preserve"> Управление оценки, развития персонала и дисциплинарного производства – 21-02</w:t>
      </w:r>
    </w:p>
    <w:bookmarkEnd w:id="270"/>
    <w:bookmarkStart w:name="z209" w:id="271"/>
    <w:p>
      <w:pPr>
        <w:spacing w:after="0"/>
        <w:ind w:left="0"/>
        <w:jc w:val="left"/>
      </w:pPr>
      <w:r>
        <w:rPr>
          <w:rFonts w:ascii="Times New Roman"/>
          <w:b/>
          <w:i w:val="false"/>
          <w:color w:val="000000"/>
        </w:rPr>
        <w:t xml:space="preserve"> Руководитель управления оценки, развития персонала и дисциплинарного производства, категория С-3, 21-02-01</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обеспечения профессионального развития кадров, в том числе путем организации стажировок,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и комиссии по исчислению стажа государственных служащих;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оформление приказов об оказании материальной помощи, установлении надбавок; направление списка государственных служащих для прикрепления в МЦ УДП, распределение квоты по санаторно-курортным лечениям и детского садика; составление и своевременная сдача отчетности о работе дисциплинарной комиссии;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210" w:id="272"/>
    <w:p>
      <w:pPr>
        <w:spacing w:after="0"/>
        <w:ind w:left="0"/>
        <w:jc w:val="left"/>
      </w:pPr>
      <w:r>
        <w:rPr>
          <w:rFonts w:ascii="Times New Roman"/>
          <w:b/>
          <w:i w:val="false"/>
          <w:color w:val="000000"/>
        </w:rPr>
        <w:t xml:space="preserve"> Главный эксперт управления оценки, развития персонала и дисциплинарного производства, (две единицы), категория С-4, 21-02-02, 21-02-03</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обеспечением профессионального развития кадров, в том числе путем организации стажировок,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и комиссии по исчислению стажа государственных служащих;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оформление приказов об оказании материальной помощи, установлении надбавок; направление списка государственных служащих для прикрепления в МЦ УДП, распределение квоты по санаторно-курортным лечениям и детского садика; составление и своевременная сдача отчетности о работе дисциплинарной комиссии;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Координация работы кадровых служб ведомств и их территориальных департаментов в части компетенции управления, консультация сотрудников кадровых служб ведомств.</w:t>
            </w:r>
          </w:p>
        </w:tc>
      </w:tr>
    </w:tbl>
    <w:bookmarkStart w:name="z211" w:id="273"/>
    <w:p>
      <w:pPr>
        <w:spacing w:after="0"/>
        <w:ind w:left="0"/>
        <w:jc w:val="left"/>
      </w:pPr>
      <w:r>
        <w:rPr>
          <w:rFonts w:ascii="Times New Roman"/>
          <w:b/>
          <w:i w:val="false"/>
          <w:color w:val="000000"/>
        </w:rPr>
        <w:t xml:space="preserve"> Управление кадровой работы с подведомственными организациями – 21-03</w:t>
      </w:r>
    </w:p>
    <w:bookmarkEnd w:id="273"/>
    <w:bookmarkStart w:name="z212" w:id="274"/>
    <w:p>
      <w:pPr>
        <w:spacing w:after="0"/>
        <w:ind w:left="0"/>
        <w:jc w:val="left"/>
      </w:pPr>
      <w:r>
        <w:rPr>
          <w:rFonts w:ascii="Times New Roman"/>
          <w:b/>
          <w:i w:val="false"/>
          <w:color w:val="000000"/>
        </w:rPr>
        <w:t xml:space="preserve"> Руководитель управления кадровой работы с подведомственными организациями, категория С-3, 21-03-01</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сотрудников управления по работе с подведомственными организациями, проведение организационной работы по формированию состава Совета директоров и Наблюдательного совета подведомственных организаций Министерства, контроль по назначению руководителей и заместителей руководителей, предоставление трудовых отпусков, командировок в соответствии с трудовым законодательством, руководство организацией и координацией проведения конкурсных процедур, разработка законодательных и нормативных правовых актов по вопросам в пределах компетенции управления, осуществление контроля за учетом персональных данных номенклатурных должностей назначаемых и освобождаемых приказом министра, координация и контроль подготовки документов, актов министра и руководителя аппарата по вопросам поощрения и награждения государственными и ведомственными наградами,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213" w:id="275"/>
    <w:p>
      <w:pPr>
        <w:spacing w:after="0"/>
        <w:ind w:left="0"/>
        <w:jc w:val="left"/>
      </w:pPr>
      <w:r>
        <w:rPr>
          <w:rFonts w:ascii="Times New Roman"/>
          <w:b/>
          <w:i w:val="false"/>
          <w:color w:val="000000"/>
        </w:rPr>
        <w:t xml:space="preserve"> Главный эксперт управления кадровой работы с подведомственными организациями, (две единицы), категория С-4, 21-03-02, 21-03-03</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проектов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избрания членов совета директоров, членов наблюдательного совета, подготовка документов, актов министра и руководителя аппарата по вопросам поощрения и награждения государственными и ведомственными наградами. Организация и проведение дисциплинарных, наградных и иных комисий по кадровым вопросам. Рассмотрение писем, предложений, обращений и жалоб юридических и физических лиц по вопросам, входящим в компетенцию департамента.</w:t>
            </w:r>
          </w:p>
        </w:tc>
      </w:tr>
    </w:tbl>
    <w:bookmarkStart w:name="z214" w:id="276"/>
    <w:p>
      <w:pPr>
        <w:spacing w:after="0"/>
        <w:ind w:left="0"/>
        <w:jc w:val="left"/>
      </w:pPr>
      <w:r>
        <w:rPr>
          <w:rFonts w:ascii="Times New Roman"/>
          <w:b/>
          <w:i w:val="false"/>
          <w:color w:val="000000"/>
        </w:rPr>
        <w:t xml:space="preserve"> Юридический департамент - 22</w:t>
      </w:r>
    </w:p>
    <w:bookmarkEnd w:id="276"/>
    <w:bookmarkStart w:name="z215" w:id="277"/>
    <w:p>
      <w:pPr>
        <w:spacing w:after="0"/>
        <w:ind w:left="0"/>
        <w:jc w:val="left"/>
      </w:pPr>
      <w:r>
        <w:rPr>
          <w:rFonts w:ascii="Times New Roman"/>
          <w:b/>
          <w:i w:val="false"/>
          <w:color w:val="000000"/>
        </w:rPr>
        <w:t xml:space="preserve"> Директор юридического департамента, категория С-1, 22-1</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216" w:id="278"/>
    <w:p>
      <w:pPr>
        <w:spacing w:after="0"/>
        <w:ind w:left="0"/>
        <w:jc w:val="left"/>
      </w:pPr>
      <w:r>
        <w:rPr>
          <w:rFonts w:ascii="Times New Roman"/>
          <w:b/>
          <w:i w:val="false"/>
          <w:color w:val="000000"/>
        </w:rPr>
        <w:t xml:space="preserve"> Заместитель юридического департамента, категория С-2, 22-2</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217" w:id="279"/>
    <w:p>
      <w:pPr>
        <w:spacing w:after="0"/>
        <w:ind w:left="0"/>
        <w:jc w:val="left"/>
      </w:pPr>
      <w:r>
        <w:rPr>
          <w:rFonts w:ascii="Times New Roman"/>
          <w:b/>
          <w:i w:val="false"/>
          <w:color w:val="000000"/>
        </w:rPr>
        <w:t xml:space="preserve"> Управление правовой экспертизы – 22-01</w:t>
      </w:r>
    </w:p>
    <w:bookmarkEnd w:id="279"/>
    <w:bookmarkStart w:name="z218" w:id="280"/>
    <w:p>
      <w:pPr>
        <w:spacing w:after="0"/>
        <w:ind w:left="0"/>
        <w:jc w:val="left"/>
      </w:pPr>
      <w:r>
        <w:rPr>
          <w:rFonts w:ascii="Times New Roman"/>
          <w:b/>
          <w:i w:val="false"/>
          <w:color w:val="000000"/>
        </w:rPr>
        <w:t xml:space="preserve"> Руководитель управления правовой экспертизы, категория С-3, 22-01-01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219" w:id="281"/>
    <w:p>
      <w:pPr>
        <w:spacing w:after="0"/>
        <w:ind w:left="0"/>
        <w:jc w:val="left"/>
      </w:pPr>
      <w:r>
        <w:rPr>
          <w:rFonts w:ascii="Times New Roman"/>
          <w:b/>
          <w:i w:val="false"/>
          <w:color w:val="000000"/>
        </w:rPr>
        <w:t xml:space="preserve"> Главный эксперт управления правовой экспертизы, (одна единица), категория С-4, 22-01-02</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220" w:id="282"/>
    <w:p>
      <w:pPr>
        <w:spacing w:after="0"/>
        <w:ind w:left="0"/>
        <w:jc w:val="left"/>
      </w:pPr>
      <w:r>
        <w:rPr>
          <w:rFonts w:ascii="Times New Roman"/>
          <w:b/>
          <w:i w:val="false"/>
          <w:color w:val="000000"/>
        </w:rPr>
        <w:t xml:space="preserve"> Эксперт управления правовой экспертизы, категория С-5, 22-01-03</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221" w:id="283"/>
    <w:p>
      <w:pPr>
        <w:spacing w:after="0"/>
        <w:ind w:left="0"/>
        <w:jc w:val="left"/>
      </w:pPr>
      <w:r>
        <w:rPr>
          <w:rFonts w:ascii="Times New Roman"/>
          <w:b/>
          <w:i w:val="false"/>
          <w:color w:val="000000"/>
        </w:rPr>
        <w:t xml:space="preserve"> Управление правового обеспечения - 22-02</w:t>
      </w:r>
    </w:p>
    <w:bookmarkEnd w:id="283"/>
    <w:bookmarkStart w:name="z222" w:id="284"/>
    <w:p>
      <w:pPr>
        <w:spacing w:after="0"/>
        <w:ind w:left="0"/>
        <w:jc w:val="left"/>
      </w:pPr>
      <w:r>
        <w:rPr>
          <w:rFonts w:ascii="Times New Roman"/>
          <w:b/>
          <w:i w:val="false"/>
          <w:color w:val="000000"/>
        </w:rPr>
        <w:t xml:space="preserve"> Руководитель управления правового обеспечения, категория С-3, 22-02-01</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223" w:id="285"/>
    <w:p>
      <w:pPr>
        <w:spacing w:after="0"/>
        <w:ind w:left="0"/>
        <w:jc w:val="left"/>
      </w:pPr>
      <w:r>
        <w:rPr>
          <w:rFonts w:ascii="Times New Roman"/>
          <w:b/>
          <w:i w:val="false"/>
          <w:color w:val="000000"/>
        </w:rPr>
        <w:t xml:space="preserve"> Эксперт управления правового обеспечения, (одна единица), категория С-5, 22-02-02</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w:t>
            </w:r>
          </w:p>
        </w:tc>
      </w:tr>
    </w:tbl>
    <w:bookmarkStart w:name="z224" w:id="286"/>
    <w:p>
      <w:pPr>
        <w:spacing w:after="0"/>
        <w:ind w:left="0"/>
        <w:jc w:val="left"/>
      </w:pPr>
      <w:r>
        <w:rPr>
          <w:rFonts w:ascii="Times New Roman"/>
          <w:b/>
          <w:i w:val="false"/>
          <w:color w:val="000000"/>
        </w:rPr>
        <w:t xml:space="preserve"> Управление правового анализа и претензионно-исковой работы – 22-03</w:t>
      </w:r>
    </w:p>
    <w:bookmarkEnd w:id="286"/>
    <w:bookmarkStart w:name="z225" w:id="287"/>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22-03-01</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ведения мониторинга нормативных правовых актов Республики Казахстан,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226" w:id="288"/>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(две единицы), категория С-4, 22-03-02, 22-03-03</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мониторинга нормативных правовых актов Республики Казахстан,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227" w:id="289"/>
    <w:p>
      <w:pPr>
        <w:spacing w:after="0"/>
        <w:ind w:left="0"/>
        <w:jc w:val="left"/>
      </w:pPr>
      <w:r>
        <w:rPr>
          <w:rFonts w:ascii="Times New Roman"/>
          <w:b/>
          <w:i w:val="false"/>
          <w:color w:val="000000"/>
        </w:rPr>
        <w:t xml:space="preserve"> Административный департамент – 23</w:t>
      </w:r>
    </w:p>
    <w:bookmarkEnd w:id="289"/>
    <w:bookmarkStart w:name="z228" w:id="290"/>
    <w:p>
      <w:pPr>
        <w:spacing w:after="0"/>
        <w:ind w:left="0"/>
        <w:jc w:val="left"/>
      </w:pPr>
      <w:r>
        <w:rPr>
          <w:rFonts w:ascii="Times New Roman"/>
          <w:b/>
          <w:i w:val="false"/>
          <w:color w:val="000000"/>
        </w:rPr>
        <w:t xml:space="preserve"> Директор Административного департамента, категория С-1, 23-1</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Министерстве, организация и проведения государственных закупок, участие в разработке проектов нормативных правовых в пределах компетенции департамента.</w:t>
            </w:r>
          </w:p>
        </w:tc>
      </w:tr>
    </w:tbl>
    <w:bookmarkStart w:name="z229" w:id="291"/>
    <w:p>
      <w:pPr>
        <w:spacing w:after="0"/>
        <w:ind w:left="0"/>
        <w:jc w:val="left"/>
      </w:pPr>
      <w:r>
        <w:rPr>
          <w:rFonts w:ascii="Times New Roman"/>
          <w:b/>
          <w:i w:val="false"/>
          <w:color w:val="000000"/>
        </w:rPr>
        <w:t xml:space="preserve"> Заместитель Административного департамента, категория С-2, 23-2</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230" w:id="292"/>
    <w:p>
      <w:pPr>
        <w:spacing w:after="0"/>
        <w:ind w:left="0"/>
        <w:jc w:val="left"/>
      </w:pPr>
      <w:r>
        <w:rPr>
          <w:rFonts w:ascii="Times New Roman"/>
          <w:b/>
          <w:i w:val="false"/>
          <w:color w:val="000000"/>
        </w:rPr>
        <w:t xml:space="preserve"> Управление развития государственного языка - 23-01</w:t>
      </w:r>
    </w:p>
    <w:bookmarkEnd w:id="292"/>
    <w:bookmarkStart w:name="z231" w:id="293"/>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23-01-01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контроль за организации курсов по обучению казахскому языку в части расширение функионированию казахского языка, координация подготовки материалов по оценки работы делопроизводство на государственном языке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контроль за обеспечением отчетов и мониторинга для уполномоченного органа по вопросам языковой политики,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232" w:id="294"/>
    <w:p>
      <w:pPr>
        <w:spacing w:after="0"/>
        <w:ind w:left="0"/>
        <w:jc w:val="left"/>
      </w:pPr>
      <w:r>
        <w:rPr>
          <w:rFonts w:ascii="Times New Roman"/>
          <w:b/>
          <w:i w:val="false"/>
          <w:color w:val="000000"/>
        </w:rPr>
        <w:t xml:space="preserve"> Главный эксперт управления развития государственного языка (три единицы), категория С-4, 23-01-02, 23-01-03, 23-01-04</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в части расширения функционирование казахского языка, подготовка материалов по проведению оценки деятельности структурных подразделений Министерства, подготовки материалов по оценки работы длопроизводство на государственном языке в структурных подразделениях Министерства, кординация и совершенствование работы медицинской терминологии,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233" w:id="295"/>
    <w:p>
      <w:pPr>
        <w:spacing w:after="0"/>
        <w:ind w:left="0"/>
        <w:jc w:val="left"/>
      </w:pPr>
      <w:r>
        <w:rPr>
          <w:rFonts w:ascii="Times New Roman"/>
          <w:b/>
          <w:i w:val="false"/>
          <w:color w:val="000000"/>
        </w:rPr>
        <w:t xml:space="preserve"> Управление документационного обеспечения и контроля - 23-02</w:t>
      </w:r>
    </w:p>
    <w:bookmarkEnd w:id="295"/>
    <w:bookmarkStart w:name="z234" w:id="296"/>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23-02-01</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по переходу Министерства на безбумажный внутренний документооборот с использованием электронного документооборота,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обеспечение рассмотрения писем, предложений</w:t>
            </w:r>
          </w:p>
        </w:tc>
      </w:tr>
    </w:tbl>
    <w:bookmarkStart w:name="z235" w:id="297"/>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(две единицы), категория С-4, 23-02-02, 23-02-03</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учета, распределения и доставки служебной корреспонденции руководству, структурным подразделениям Министерства,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обобщение материалов, подготовка материалов и заключений по поручениям Президента, Правительства и руководства Министерства, рассмотрение писем, предложений входящим в компетенцию управления.</w:t>
            </w:r>
          </w:p>
        </w:tc>
      </w:tr>
    </w:tbl>
    <w:bookmarkStart w:name="z236" w:id="298"/>
    <w:p>
      <w:pPr>
        <w:spacing w:after="0"/>
        <w:ind w:left="0"/>
        <w:jc w:val="left"/>
      </w:pPr>
      <w:r>
        <w:rPr>
          <w:rFonts w:ascii="Times New Roman"/>
          <w:b/>
          <w:i w:val="false"/>
          <w:color w:val="000000"/>
        </w:rPr>
        <w:t xml:space="preserve"> Управление по организации работы с обращениями- 23-03</w:t>
      </w:r>
    </w:p>
    <w:bookmarkEnd w:id="298"/>
    <w:bookmarkStart w:name="z237" w:id="299"/>
    <w:p>
      <w:pPr>
        <w:spacing w:after="0"/>
        <w:ind w:left="0"/>
        <w:jc w:val="left"/>
      </w:pPr>
      <w:r>
        <w:rPr>
          <w:rFonts w:ascii="Times New Roman"/>
          <w:b/>
          <w:i w:val="false"/>
          <w:color w:val="000000"/>
        </w:rPr>
        <w:t xml:space="preserve"> Руководитель управления по организации работы с обращениями, (одна единица), категория С-3, 23-03-01</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менеджмент, финансы, учет и аудит,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работой управления по осуществлению приема, регистрации, обработки и учета обращений физических и юридических лиц в электронной программе документооборота.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Соблюдения требований документирования и управления документацией, обеспечение контроля за надлежащим и своевременным исполнением поручений руководства Администрации Президента, Правительства и Парламента,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инструкций по делопроизводству, электронному документообороту.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Контроль и организация приема граждан, исполнения поручений руководства по результатам приема граждан. </w:t>
            </w:r>
          </w:p>
        </w:tc>
      </w:tr>
    </w:tbl>
    <w:bookmarkStart w:name="z238" w:id="300"/>
    <w:p>
      <w:pPr>
        <w:spacing w:after="0"/>
        <w:ind w:left="0"/>
        <w:jc w:val="left"/>
      </w:pPr>
      <w:r>
        <w:rPr>
          <w:rFonts w:ascii="Times New Roman"/>
          <w:b/>
          <w:i w:val="false"/>
          <w:color w:val="000000"/>
        </w:rPr>
        <w:t xml:space="preserve"> Главный эксперт управления по организации работы с обращениями, (две единицы), категория С-4, 23-03-02, 23-03-03</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менеджмент, финансы, учет и аудит,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входящих в компетенцию Управления.</w:t>
            </w:r>
          </w:p>
        </w:tc>
      </w:tr>
    </w:tbl>
    <w:bookmarkStart w:name="z239" w:id="301"/>
    <w:p>
      <w:pPr>
        <w:spacing w:after="0"/>
        <w:ind w:left="0"/>
        <w:jc w:val="left"/>
      </w:pPr>
      <w:r>
        <w:rPr>
          <w:rFonts w:ascii="Times New Roman"/>
          <w:b/>
          <w:i w:val="false"/>
          <w:color w:val="000000"/>
        </w:rPr>
        <w:t xml:space="preserve"> Эксперт управления по организации работы с обращениями, (одна единица), категория С-5, 23-03-04</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менеджмент, финансы, учет и аудит,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организация приема граждан, обобщение материалов, рассмотрение писем, предложений, обращений и жалоб юридических и физических лиц по вопросам входящих в компетенцию управления.</w:t>
            </w:r>
          </w:p>
        </w:tc>
      </w:tr>
    </w:tbl>
    <w:bookmarkStart w:name="z240" w:id="302"/>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- 23-04</w:t>
      </w:r>
    </w:p>
    <w:bookmarkEnd w:id="302"/>
    <w:bookmarkStart w:name="z241" w:id="303"/>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23-04-01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и других, проводимых с участием и по поручению руководства.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242" w:id="304"/>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(одна единица), категория С-4, 23-04-02</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АП РК, КПМ РК,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