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8c0" w14:textId="80df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октября 2020 года № 644.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3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положение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республиканского государственного учреждения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республиканского государственного учреждения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республиканского государственного учреждения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республиканского государственного учреждения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республиканского государственного учреждения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3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8-1) положение республиканского государственного учреждения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республиканского государственного учреждения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республиканского государственного учреждения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республиканского государственного учреждения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республиканского государственного учреждения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республиканского государственного учреждения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республиканского государственного учреждения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республиканского государственного учреждения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республиканского государственного учреждения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3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положение республиканского государственного учреждения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республиканского государственного учреждения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республиканского государственного учреждения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26.10.2022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мая 2019 года № 207 "Об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подразделений" (опубликованный в газете "Егемен Казахстан" от 4 октября 2019 года № 192 (29671), от 7 октября 2019 года № 193 (29672)).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6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0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"/>
    <w:bookmarkStart w:name="z26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санитарно-эпидемиологического контроля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сфера).</w:t>
      </w:r>
    </w:p>
    <w:bookmarkEnd w:id="32"/>
    <w:bookmarkStart w:name="z26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"/>
    <w:bookmarkStart w:name="z26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4"/>
    <w:bookmarkStart w:name="z26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5"/>
    <w:bookmarkStart w:name="z26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6"/>
    <w:bookmarkStart w:name="z26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37"/>
    <w:bookmarkStart w:name="z26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38"/>
    <w:bookmarkStart w:name="z26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Республика Казахстан, 010000, город Астана, район Есиль, проспект Мәңгілік Ел, дом 10, административное здание "Kazyna Towers".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санитарно-эпидемиологического контроля Министерства здравоохранения Республики Казахстан".</w:t>
      </w:r>
    </w:p>
    <w:bookmarkEnd w:id="40"/>
    <w:bookmarkStart w:name="z26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41"/>
    <w:bookmarkStart w:name="z26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42"/>
    <w:bookmarkStart w:name="z26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43"/>
    <w:bookmarkStart w:name="z26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4"/>
    <w:bookmarkStart w:name="z261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45"/>
    <w:bookmarkStart w:name="z26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6"/>
    <w:bookmarkStart w:name="z26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в регулируемой сфере;</w:t>
      </w:r>
    </w:p>
    <w:bookmarkEnd w:id="47"/>
    <w:bookmarkStart w:name="z262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48"/>
    <w:bookmarkStart w:name="z26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49"/>
    <w:bookmarkStart w:name="z262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"/>
    <w:bookmarkStart w:name="z262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51"/>
    <w:bookmarkStart w:name="z26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bookmarkEnd w:id="52"/>
    <w:bookmarkStart w:name="z26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территориальным подразделениям и подведомственным организациям по вопросам регулируемой сферы;</w:t>
      </w:r>
    </w:p>
    <w:bookmarkEnd w:id="53"/>
    <w:bookmarkStart w:name="z26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регулируемой сферы;</w:t>
      </w:r>
    </w:p>
    <w:bookmarkEnd w:id="54"/>
    <w:bookmarkStart w:name="z262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5"/>
    <w:bookmarkStart w:name="z26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приоритетные направления деятельности для подведомственных Комитету организаций, финансируемых из бюджета;</w:t>
      </w:r>
    </w:p>
    <w:bookmarkEnd w:id="56"/>
    <w:bookmarkStart w:name="z26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вести бухгалтерский учет и формировать финансовую отчетность;</w:t>
      </w:r>
    </w:p>
    <w:bookmarkEnd w:id="57"/>
    <w:bookmarkStart w:name="z26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8"/>
    <w:bookmarkStart w:name="z263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анализ применения законодательства Республики Казахстан по вопросам регулируемой сферы;</w:t>
      </w:r>
    </w:p>
    <w:bookmarkEnd w:id="59"/>
    <w:bookmarkStart w:name="z26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60"/>
    <w:bookmarkStart w:name="z26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предложения об отмене, изменении принятых государственными органами актов, нарушающих законодательство Республики Казахстан по вопросам регулируемой сферы;</w:t>
      </w:r>
    </w:p>
    <w:bookmarkEnd w:id="61"/>
    <w:bookmarkStart w:name="z26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соблюдать законодательство Республики Казахстан, права и охраняемые законом интересы физических и юридических лиц;</w:t>
      </w:r>
    </w:p>
    <w:bookmarkEnd w:id="62"/>
    <w:bookmarkStart w:name="z26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иные права и обязанности, предусмотренные действующим законодательством Республики Казахстан.</w:t>
      </w:r>
    </w:p>
    <w:bookmarkEnd w:id="63"/>
    <w:bookmarkStart w:name="z26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4"/>
    <w:bookmarkStart w:name="z26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65"/>
    <w:bookmarkStart w:name="z26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66"/>
    <w:bookmarkStart w:name="z26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67"/>
    <w:bookmarkStart w:name="z264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соблюдением требований, установленных техническими регламентами;</w:t>
      </w:r>
    </w:p>
    <w:bookmarkEnd w:id="68"/>
    <w:bookmarkStart w:name="z26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69"/>
    <w:bookmarkStart w:name="z26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70"/>
    <w:bookmarkStart w:name="z53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71"/>
    <w:bookmarkStart w:name="z53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72"/>
    <w:bookmarkStart w:name="z53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73"/>
    <w:bookmarkStart w:name="z26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учет и мониторинг в области биологической безопасности в пределах компетенции и (или) их организация;</w:t>
      </w:r>
    </w:p>
    <w:bookmarkEnd w:id="74"/>
    <w:bookmarkStart w:name="z26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(или) проведение профилактических мероприятий в области биологической безопасности в пределах компетенции;</w:t>
      </w:r>
    </w:p>
    <w:bookmarkEnd w:id="75"/>
    <w:bookmarkStart w:name="z26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в пределах своей компетенции правовых актов и форм учетной и отчетной документации в сфере санитарно-эпидемиологического благополучия населения;</w:t>
      </w:r>
    </w:p>
    <w:bookmarkEnd w:id="76"/>
    <w:bookmarkStart w:name="z26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совместных международных проектов в сфере санитарно-эпидемиологического благополучия населения;</w:t>
      </w:r>
    </w:p>
    <w:bookmarkEnd w:id="77"/>
    <w:bookmarkStart w:name="z26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научных исследований в области биологической безопасности в пределах компетенции;</w:t>
      </w:r>
    </w:p>
    <w:bookmarkEnd w:id="78"/>
    <w:bookmarkStart w:name="z26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подзаконных нормативных правовых актов, регламентирующих:</w:t>
      </w:r>
    </w:p>
    <w:bookmarkEnd w:id="79"/>
    <w:bookmarkStart w:name="z53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регистрации продукции, определяемой нормативными правовыми актами Евразийского экономического союза;</w:t>
      </w:r>
    </w:p>
    <w:bookmarkEnd w:id="80"/>
    <w:bookmarkStart w:name="z53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регистрации, ведения учета и отчетности случаев инфекционных, паразитарных, заболеваний и (или) отравлений, неблагоприятных проявлений после иммунизации;</w:t>
      </w:r>
    </w:p>
    <w:bookmarkEnd w:id="81"/>
    <w:bookmarkStart w:name="z53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реестра потенциально опасных химических, биологических веществ, запрещенных к применению в Республике Казахстан;</w:t>
      </w:r>
    </w:p>
    <w:bookmarkEnd w:id="82"/>
    <w:bookmarkStart w:name="z53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государственных услуг;</w:t>
      </w:r>
    </w:p>
    <w:bookmarkEnd w:id="83"/>
    <w:bookmarkStart w:name="z53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санитарно-эпидемиологической экспертизы;</w:t>
      </w:r>
    </w:p>
    <w:bookmarkEnd w:id="84"/>
    <w:bookmarkStart w:name="z53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85"/>
    <w:bookmarkStart w:name="z53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контрольного закупа в сфере санитарно-эпидемиологического благополучия населения;</w:t>
      </w:r>
    </w:p>
    <w:bookmarkEnd w:id="86"/>
    <w:bookmarkStart w:name="z53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расследований в сфере санитарно-эпидемиологического благополучия населения;</w:t>
      </w:r>
    </w:p>
    <w:bookmarkEnd w:id="87"/>
    <w:bookmarkStart w:name="z538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(образцов) продукции (товара) для проведения санитарно-эпидемиологической экспертизы;</w:t>
      </w:r>
    </w:p>
    <w:bookmarkEnd w:id="88"/>
    <w:bookmarkStart w:name="z26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правил:</w:t>
      </w:r>
    </w:p>
    <w:bookmarkEnd w:id="89"/>
    <w:bookmarkStart w:name="z53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субъектами здравоохранения по месту их выявления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90"/>
    <w:bookmarkStart w:name="z53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установления связи профессионального заболевания с выполнением трудовых (служебных) обязанностей;</w:t>
      </w:r>
    </w:p>
    <w:bookmarkEnd w:id="91"/>
    <w:bookmarkStart w:name="z53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информации по медицинским отходам;</w:t>
      </w:r>
    </w:p>
    <w:bookmarkEnd w:id="92"/>
    <w:bookmarkStart w:name="z53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93"/>
    <w:bookmarkStart w:name="z53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обогащения (фортификации) и обращения на рынке пищевой продукции, подлежащей обязательной фортификации;</w:t>
      </w:r>
    </w:p>
    <w:bookmarkEnd w:id="94"/>
    <w:bookmarkStart w:name="z53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санитарно-эпидемиологического аудита;</w:t>
      </w:r>
    </w:p>
    <w:bookmarkEnd w:id="95"/>
    <w:bookmarkStart w:name="z53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взаимодействия государственных органов при проведении санитарно-противоэпидемических и санитарно-профилактических мероприятий;</w:t>
      </w:r>
    </w:p>
    <w:bookmarkEnd w:id="96"/>
    <w:bookmarkStart w:name="z53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документов государственной системы санитарно-эпидемиологического нормирования;</w:t>
      </w:r>
    </w:p>
    <w:bookmarkEnd w:id="97"/>
    <w:bookmarkStart w:name="z53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98"/>
    <w:bookmarkStart w:name="z53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гигиенического обучения лиц декретированной группы населения;</w:t>
      </w:r>
    </w:p>
    <w:bookmarkEnd w:id="99"/>
    <w:bookmarkStart w:name="z53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bookmarkEnd w:id="100"/>
    <w:bookmarkStart w:name="z53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реестра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bookmarkEnd w:id="101"/>
    <w:bookmarkStart w:name="z53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ограничительных мероприятий, в том числе карантина, и перечня инфекционных заболеваний, при угрозе возникновения и распространения которых вводятся ограничительные мероприятия, в том числе карантин;</w:t>
      </w:r>
    </w:p>
    <w:bookmarkEnd w:id="102"/>
    <w:bookmarkStart w:name="z53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санитарно-эпидемиологических требований к лабораториям, использующим потенциально опасные химические и биологические вещества;</w:t>
      </w:r>
    </w:p>
    <w:bookmarkEnd w:id="103"/>
    <w:bookmarkStart w:name="z53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в том числе после прекращения трудовых отношений с работодателем, субъектами здравоохранения, оказывающими специализированную медицинскую помощь в области профессиональной патологии и экспертизы, по месту их выявления;</w:t>
      </w:r>
    </w:p>
    <w:bookmarkEnd w:id="104"/>
    <w:bookmarkStart w:name="z53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организациями здравоохранения, оказывающими специализированную медицинскую помощь в области профессиональной патологии и экспертизы, а также государственного учета и ведения отчетности государственными органами и организациями санитарно-эпидемиологической службы случаев профессиональных заболеваний и (или) отравлений;</w:t>
      </w:r>
    </w:p>
    <w:bookmarkEnd w:id="105"/>
    <w:bookmarkStart w:name="z53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производителями, импортерами табачных изделий, в том числе изделий с нагреваемым табаком;</w:t>
      </w:r>
    </w:p>
    <w:bookmarkEnd w:id="106"/>
    <w:bookmarkStart w:name="z53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специалистов организаций здравоохранения к осуществлению санитарно-противоэпидемических и санитарно-профилактических мероприятий при инфекционных, паразитарных и профессиональных заболеваниях, отравлениях населения;</w:t>
      </w:r>
    </w:p>
    <w:bookmarkEnd w:id="107"/>
    <w:bookmarkStart w:name="z26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утверждение перечней:</w:t>
      </w:r>
    </w:p>
    <w:bookmarkEnd w:id="108"/>
    <w:bookmarkStart w:name="z26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эпидемически значимых объектов;</w:t>
      </w:r>
    </w:p>
    <w:bookmarkEnd w:id="109"/>
    <w:bookmarkStart w:name="z26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отдельных видов пищевой продукции, подлежащей государственному контролю и надзору в сфере санитарно-эпидемиологического благополучия населения, в производстве которой используется нейодированная соль;</w:t>
      </w:r>
    </w:p>
    <w:bookmarkEnd w:id="110"/>
    <w:bookmarkStart w:name="z267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к декретированной группе населения;</w:t>
      </w:r>
    </w:p>
    <w:bookmarkEnd w:id="111"/>
    <w:bookmarkStart w:name="z267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декретированной группы населения, подлежащей гигиеническому обучению;</w:t>
      </w:r>
    </w:p>
    <w:bookmarkEnd w:id="112"/>
    <w:bookmarkStart w:name="z26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регулирования;</w:t>
      </w:r>
    </w:p>
    <w:bookmarkEnd w:id="113"/>
    <w:bookmarkStart w:name="z53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реагирования, условий ее применения и срока действия данной меры (при необходимости);</w:t>
      </w:r>
    </w:p>
    <w:bookmarkEnd w:id="114"/>
    <w:bookmarkStart w:name="z53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подлежащей государственному контролю и надзору в сфере санитарно-эпидемиологического благополучия населения;</w:t>
      </w:r>
    </w:p>
    <w:bookmarkEnd w:id="115"/>
    <w:bookmarkStart w:name="z53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разработка акта, определяющего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табака;</w:t>
      </w:r>
    </w:p>
    <w:bookmarkEnd w:id="116"/>
    <w:bookmarkStart w:name="z53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разработка акта, о требованиях к оборудованию мест, выделенных специально для потребления табачных изделий, в том числе изделий с нагреваемым табаком, систем для нагрева табака;</w:t>
      </w:r>
    </w:p>
    <w:bookmarkEnd w:id="117"/>
    <w:bookmarkStart w:name="z267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акта, определяющего класс опасности отходов по степени их воздействия на человека и окружающую среду (по степени токсичности);</w:t>
      </w:r>
    </w:p>
    <w:bookmarkEnd w:id="118"/>
    <w:bookmarkStart w:name="z267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критериев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заболеваний;</w:t>
      </w:r>
    </w:p>
    <w:bookmarkEnd w:id="119"/>
    <w:bookmarkStart w:name="z267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квалификационных требований к физическим и юридическим лицам, осуществляющим деятельность по сбору, транспортировке, хранению, обезвреживанию, захоронению и использованию медицинских отходов;</w:t>
      </w:r>
    </w:p>
    <w:bookmarkEnd w:id="120"/>
    <w:bookmarkStart w:name="z268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проверочных листов, критериев оценки степени риска и полугодовых графиков проведения проверок в санитарно-эпидемиологического благополучия населения;</w:t>
      </w:r>
    </w:p>
    <w:bookmarkEnd w:id="121"/>
    <w:bookmarkStart w:name="z268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создания мониторинговых групп и проведения мониторинга;</w:t>
      </w:r>
    </w:p>
    <w:bookmarkEnd w:id="122"/>
    <w:bookmarkStart w:name="z268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регулирования порядка сбора, хранения, транспортировки и утилизации медицинских отходов;</w:t>
      </w:r>
    </w:p>
    <w:bookmarkEnd w:id="123"/>
    <w:bookmarkStart w:name="z268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взаимодействия с общественными объединениями и другими заинтересованными юридическими лицами нацеленное на снижение факторов риска возникновения инфекционных и неинфекционных заболеваний, осуществление мероприятий при чрезвычайных ситуациях;</w:t>
      </w:r>
    </w:p>
    <w:bookmarkEnd w:id="124"/>
    <w:bookmarkStart w:name="z268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деятельности:</w:t>
      </w:r>
    </w:p>
    <w:bookmarkEnd w:id="125"/>
    <w:bookmarkStart w:name="z26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территориальных подразделений и организаций, находящихся в ведении Комитета по осуществлению санитарно-эпидемиологического мониторинга;</w:t>
      </w:r>
    </w:p>
    <w:bookmarkEnd w:id="126"/>
    <w:bookmarkStart w:name="z26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27"/>
    <w:bookmarkStart w:name="z268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ведомственных статистических наблюдений в сфере санитарно-эпидемиологического благополучия населения;</w:t>
      </w:r>
    </w:p>
    <w:bookmarkEnd w:id="128"/>
    <w:bookmarkStart w:name="z538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ведение реестра о присвоении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29"/>
    <w:bookmarkStart w:name="z539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размещение на интернет-ресурсе реестра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союза;</w:t>
      </w:r>
    </w:p>
    <w:bookmarkEnd w:id="130"/>
    <w:bookmarkStart w:name="z539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осуществление расследования в сфере санитарно-эпидемиологического благополучия населения;</w:t>
      </w:r>
    </w:p>
    <w:bookmarkEnd w:id="131"/>
    <w:bookmarkStart w:name="z53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согласование списка разрешенных средств, применяемых при производстве органической продукции;</w:t>
      </w:r>
    </w:p>
    <w:bookmarkEnd w:id="132"/>
    <w:bookmarkStart w:name="z539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согласование порядка производства и оборота органической продукции;</w:t>
      </w:r>
    </w:p>
    <w:bookmarkEnd w:id="133"/>
    <w:bookmarkStart w:name="z26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обеспечение функционирования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об информатизации;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35"/>
    <w:bookmarkStart w:name="z26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36"/>
    <w:bookmarkStart w:name="z26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bookmarkEnd w:id="137"/>
    <w:bookmarkStart w:name="z26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государственного регулирования в области профилактики йододефицитных заболеваний;</w:t>
      </w:r>
    </w:p>
    <w:bookmarkEnd w:id="138"/>
    <w:bookmarkStart w:name="z26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39"/>
    <w:bookmarkStart w:name="z26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контроля за обращением медицинских отходов;</w:t>
      </w:r>
    </w:p>
    <w:bookmarkEnd w:id="140"/>
    <w:bookmarkStart w:name="z26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эпидемиологического надзора за неинфекционными заболеваниями;</w:t>
      </w:r>
    </w:p>
    <w:bookmarkEnd w:id="141"/>
    <w:bookmarkStart w:name="z26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государственного учета и отчетности случаев профессиональных заболеваний и (или) отравлений;</w:t>
      </w:r>
    </w:p>
    <w:bookmarkEnd w:id="142"/>
    <w:bookmarkStart w:name="z26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аттестации руководителей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43"/>
    <w:bookmarkStart w:name="z26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выдача свидетельства о государственной регистрации продукции;</w:t>
      </w:r>
    </w:p>
    <w:bookmarkEnd w:id="144"/>
    <w:bookmarkStart w:name="z27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145"/>
    <w:bookmarkStart w:name="z27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территорий (ее части), свободные от заболеваний или с низким уровнем распространенности заболеваний;</w:t>
      </w:r>
    </w:p>
    <w:bookmarkEnd w:id="146"/>
    <w:bookmarkStart w:name="z27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внешней оценки биологических рисков в пределах компетенции;</w:t>
      </w:r>
    </w:p>
    <w:bookmarkEnd w:id="147"/>
    <w:bookmarkStart w:name="z27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ведения реестров: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субъектов, осуществляющих обращение с патогенными биологическими агентами, потенциально опасных биологических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патогенных биологических агентов I и II групп патогенности, специалистов, осуществляющих обращение с патогенными биологическими агентами I и II групп патогенности;</w:t>
      </w:r>
    </w:p>
    <w:bookmarkStart w:name="z27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и утверждение: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программы профессиональной подготовки, переподготовки и повышения квалификации кадров в области биологической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обращение (выполняющих вспомогательную функцию при осуществлении обращения) с патогенными биологическими агентами I и II групп патогенности;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осуществления и допуска к осуществлению референтных (референс-)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комиссии по контролю за соблюдением требований в области биологической безопасности (режимная комиссия) и ее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требований к лицензируемому виду деятельности на оказание услуг по дезинфекции, дезинсекции, дератизации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квалификационных требований, предъявляемых к осуществлению обращения с патогенными биологическими агентами;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санитарно-эпидемиологического благополучия населения;</w:t>
      </w:r>
    </w:p>
    <w:bookmarkStart w:name="z27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выдачи, возобновления действия, переоформления, прекращения действия разрешений на обращение с патогенными биологическими агентами и приложений к ним;</w:t>
      </w:r>
    </w:p>
    <w:bookmarkEnd w:id="150"/>
    <w:bookmarkStart w:name="z27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учет и мониторинг коллекционной деятельности;</w:t>
      </w:r>
    </w:p>
    <w:bookmarkEnd w:id="151"/>
    <w:bookmarkStart w:name="z271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обеспечение деятельности организаций, уполномоченных на формирование, ведение и содержание национальных коллекций патогенных и промышленных микроорганизмов, за счет бюджетных средств в пределах компетенции;</w:t>
      </w:r>
    </w:p>
    <w:bookmarkEnd w:id="152"/>
    <w:bookmarkStart w:name="z27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153"/>
    <w:bookmarkStart w:name="z27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рассмотрение:</w:t>
      </w:r>
    </w:p>
    <w:bookmarkEnd w:id="154"/>
    <w:bookmarkStart w:name="z27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55"/>
    <w:bookmarkStart w:name="z54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Комитета;</w:t>
      </w:r>
    </w:p>
    <w:bookmarkEnd w:id="156"/>
    <w:bookmarkStart w:name="z27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Комитета;</w:t>
      </w:r>
    </w:p>
    <w:bookmarkEnd w:id="157"/>
    <w:bookmarkStart w:name="z27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предусмотренных законами, актами Президента и Правительства Республики Казахстан.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159"/>
    <w:bookmarkStart w:name="z27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руководителем,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60"/>
    <w:bookmarkStart w:name="z27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61"/>
    <w:bookmarkStart w:name="z27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2"/>
    <w:bookmarkStart w:name="z27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63"/>
    <w:bookmarkStart w:name="z27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должностей:</w:t>
      </w:r>
    </w:p>
    <w:bookmarkEnd w:id="164"/>
    <w:bookmarkStart w:name="z27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5"/>
    <w:bookmarkStart w:name="z27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166"/>
    <w:bookmarkStart w:name="z27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 по согласованию с первым руководителем Министерства;</w:t>
      </w:r>
    </w:p>
    <w:bookmarkEnd w:id="167"/>
    <w:bookmarkStart w:name="z27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руководителя подведомственных организаций Комитета;</w:t>
      </w:r>
    </w:p>
    <w:bookmarkEnd w:id="168"/>
    <w:bookmarkStart w:name="z27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премирования:</w:t>
      </w:r>
    </w:p>
    <w:bookmarkEnd w:id="169"/>
    <w:bookmarkStart w:name="z27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руководителя Комитета (по согласованию с курирующим вице-министром здравоохранения Республики Казахстан);</w:t>
      </w:r>
    </w:p>
    <w:bookmarkEnd w:id="170"/>
    <w:bookmarkStart w:name="z27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Комитета;</w:t>
      </w:r>
    </w:p>
    <w:bookmarkEnd w:id="171"/>
    <w:bookmarkStart w:name="z27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и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172"/>
    <w:bookmarkStart w:name="z27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Комитета;</w:t>
      </w:r>
    </w:p>
    <w:bookmarkEnd w:id="173"/>
    <w:bookmarkStart w:name="z27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подведомственных организаций Комитета;</w:t>
      </w:r>
    </w:p>
    <w:bookmarkEnd w:id="174"/>
    <w:bookmarkStart w:name="z27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порядке, установленном законодательством Республики Казахстан в отношении:</w:t>
      </w:r>
    </w:p>
    <w:bookmarkEnd w:id="175"/>
    <w:bookmarkStart w:name="z27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76"/>
    <w:bookmarkStart w:name="z27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177"/>
    <w:bookmarkStart w:name="z27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подведомственных организаций Комитета;</w:t>
      </w:r>
    </w:p>
    <w:bookmarkEnd w:id="178"/>
    <w:bookmarkStart w:name="z27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руководителей подведомственных организаций Комитета;</w:t>
      </w:r>
    </w:p>
    <w:bookmarkEnd w:id="179"/>
    <w:bookmarkStart w:name="z27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руководству Министерства предложения по структуре и штатной численности Комитета и его территориальных подразделений;</w:t>
      </w:r>
    </w:p>
    <w:bookmarkEnd w:id="180"/>
    <w:bookmarkStart w:name="z27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Министерство о привлечении к дисциплинарной ответственности заместителей руководителя Комитета и руководителей территориальных подразделений областей, городов республиканского значения и столицы, на транспорте Комитета;</w:t>
      </w:r>
    </w:p>
    <w:bookmarkEnd w:id="181"/>
    <w:bookmarkStart w:name="z27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 Комитета;</w:t>
      </w:r>
    </w:p>
    <w:bookmarkEnd w:id="182"/>
    <w:bookmarkStart w:name="z27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структурных подразделений Комитета, районных и городских территориальных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уставы противочумных станций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 работников структурных подразделений Комитета, заместителей руководителей территориальных подразделений областей, городов республиканского значения и столицы, на транспорте Комитета, руководителей подведомственных организаций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Комитета;</w:t>
      </w:r>
    </w:p>
    <w:bookmarkStart w:name="z275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руководство за деятельностью подведомственных организаций и территориальных подразделений Комитета;</w:t>
      </w:r>
    </w:p>
    <w:bookmarkEnd w:id="184"/>
    <w:bookmarkStart w:name="z275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 в соответствии с законодательством;</w:t>
      </w:r>
    </w:p>
    <w:bookmarkEnd w:id="185"/>
    <w:bookmarkStart w:name="z275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186"/>
    <w:bookmarkStart w:name="z275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кандидатуры для назначения на должности заместителей руководителя Комитета;</w:t>
      </w:r>
    </w:p>
    <w:bookmarkEnd w:id="187"/>
    <w:bookmarkStart w:name="z275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bookmarkEnd w:id="188"/>
    <w:bookmarkStart w:name="z275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89"/>
    <w:bookmarkStart w:name="z275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Министра здравоохранения РК от 27.07.2023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Комитета определяет полномочия своих заместителей в соответствии с действующим законодательством.</w:t>
      </w:r>
    </w:p>
    <w:bookmarkEnd w:id="191"/>
    <w:bookmarkStart w:name="z275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92"/>
    <w:bookmarkStart w:name="z275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93"/>
    <w:bookmarkStart w:name="z276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4"/>
    <w:bookmarkStart w:name="z276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195"/>
    <w:bookmarkStart w:name="z276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6"/>
    <w:bookmarkStart w:name="z276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97"/>
    <w:bookmarkStart w:name="z276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98"/>
    <w:bookmarkStart w:name="z276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здравоохранения РК от 26.10.2022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06.03.2023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25.05.2023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27.07.2023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23.05.2024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от 13.12.2024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6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Комитета:</w:t>
      </w:r>
    </w:p>
    <w:bookmarkEnd w:id="200"/>
    <w:bookmarkStart w:name="z276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1"/>
    <w:bookmarkStart w:name="z276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2"/>
    <w:bookmarkStart w:name="z276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3"/>
    <w:bookmarkStart w:name="z27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4"/>
    <w:bookmarkStart w:name="z277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5"/>
    <w:bookmarkStart w:name="z27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6"/>
    <w:bookmarkStart w:name="z53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7"/>
    <w:bookmarkStart w:name="z27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8"/>
    <w:bookmarkStart w:name="z27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09"/>
    <w:bookmarkStart w:name="z27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10"/>
    <w:bookmarkStart w:name="z53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11"/>
    <w:bookmarkStart w:name="z27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12"/>
    <w:bookmarkStart w:name="z27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213"/>
    <w:bookmarkStart w:name="z27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4"/>
    <w:bookmarkStart w:name="z27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5"/>
    <w:bookmarkStart w:name="z278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6"/>
    <w:bookmarkStart w:name="z278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7"/>
    <w:bookmarkStart w:name="z278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8"/>
    <w:bookmarkStart w:name="z27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19"/>
    <w:bookmarkStart w:name="z278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0"/>
    <w:bookmarkStart w:name="z278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1"/>
    <w:bookmarkStart w:name="z278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2"/>
    <w:bookmarkStart w:name="z27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3"/>
    <w:bookmarkStart w:name="z27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4"/>
    <w:bookmarkStart w:name="z27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5"/>
    <w:bookmarkStart w:name="z27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6"/>
    <w:bookmarkStart w:name="z27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7"/>
    <w:bookmarkStart w:name="z27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8"/>
    <w:bookmarkStart w:name="z27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29"/>
    <w:bookmarkStart w:name="z27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30"/>
    <w:bookmarkStart w:name="z27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31"/>
    <w:bookmarkStart w:name="z27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32"/>
    <w:bookmarkStart w:name="z27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33"/>
    <w:bookmarkStart w:name="z27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234"/>
    <w:bookmarkStart w:name="z27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35"/>
    <w:bookmarkStart w:name="z28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36"/>
    <w:bookmarkStart w:name="z28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37"/>
    <w:bookmarkStart w:name="z28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38"/>
    <w:bookmarkStart w:name="z28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39"/>
    <w:bookmarkStart w:name="z28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0"/>
    <w:bookmarkStart w:name="z28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1"/>
    <w:bookmarkStart w:name="z28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2"/>
    <w:bookmarkStart w:name="z280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3"/>
    <w:bookmarkStart w:name="z280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4"/>
    <w:bookmarkStart w:name="z280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5"/>
    <w:bookmarkStart w:name="z28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6"/>
    <w:bookmarkStart w:name="z28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7"/>
    <w:bookmarkStart w:name="z28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248"/>
    <w:bookmarkStart w:name="z28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49"/>
    <w:bookmarkStart w:name="z281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0"/>
    <w:bookmarkStart w:name="z281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1"/>
    <w:bookmarkStart w:name="z281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2"/>
    <w:bookmarkStart w:name="z281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3"/>
    <w:bookmarkStart w:name="z281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4"/>
    <w:bookmarkStart w:name="z281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5"/>
    <w:bookmarkStart w:name="z282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6"/>
    <w:bookmarkStart w:name="z28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257"/>
    <w:bookmarkStart w:name="z28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58"/>
    <w:bookmarkStart w:name="z531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59"/>
    <w:bookmarkStart w:name="z28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0"/>
    <w:bookmarkStart w:name="z28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1"/>
    <w:bookmarkStart w:name="z28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2"/>
    <w:bookmarkStart w:name="z28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3"/>
    <w:bookmarkStart w:name="z28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4"/>
    <w:bookmarkStart w:name="z28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5"/>
    <w:bookmarkStart w:name="z28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6"/>
    <w:bookmarkStart w:name="z283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7"/>
    <w:bookmarkStart w:name="z283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8"/>
    <w:bookmarkStart w:name="z283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269"/>
    <w:bookmarkStart w:name="z283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0"/>
    <w:bookmarkStart w:name="z283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1"/>
    <w:bookmarkStart w:name="z283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2"/>
    <w:bookmarkStart w:name="z283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3"/>
    <w:bookmarkStart w:name="z283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4"/>
    <w:bookmarkStart w:name="z283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5"/>
    <w:bookmarkStart w:name="z28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6"/>
    <w:bookmarkStart w:name="z284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7"/>
    <w:bookmarkStart w:name="z284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278"/>
    <w:bookmarkStart w:name="z284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79"/>
    <w:bookmarkStart w:name="z284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0"/>
    <w:bookmarkStart w:name="z284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1"/>
    <w:bookmarkStart w:name="z284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2"/>
    <w:bookmarkStart w:name="z284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3"/>
    <w:bookmarkStart w:name="z284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4"/>
    <w:bookmarkStart w:name="z284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5"/>
    <w:bookmarkStart w:name="z284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6"/>
    <w:bookmarkStart w:name="z285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7"/>
    <w:bookmarkStart w:name="z285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8"/>
    <w:bookmarkStart w:name="z285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89"/>
    <w:bookmarkStart w:name="z285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90"/>
    <w:bookmarkStart w:name="z285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91"/>
    <w:bookmarkStart w:name="z285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92"/>
    <w:bookmarkStart w:name="z28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3"/>
    <w:bookmarkStart w:name="z28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4"/>
    <w:bookmarkStart w:name="z28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5"/>
    <w:bookmarkStart w:name="z28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6"/>
    <w:bookmarkStart w:name="z28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7"/>
    <w:bookmarkStart w:name="z28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8"/>
    <w:bookmarkStart w:name="z28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299"/>
    <w:bookmarkStart w:name="z286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00"/>
    <w:bookmarkStart w:name="z286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01"/>
    <w:bookmarkStart w:name="z286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02"/>
    <w:bookmarkStart w:name="z286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03"/>
    <w:bookmarkStart w:name="z286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304"/>
    <w:bookmarkStart w:name="z28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05"/>
    <w:bookmarkStart w:name="z286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06"/>
    <w:bookmarkStart w:name="z287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07"/>
    <w:bookmarkStart w:name="z28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08"/>
    <w:bookmarkStart w:name="z28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09"/>
    <w:bookmarkStart w:name="z28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0"/>
    <w:bookmarkStart w:name="z28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1"/>
    <w:bookmarkStart w:name="z28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2"/>
    <w:bookmarkStart w:name="z28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3"/>
    <w:bookmarkStart w:name="z28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4"/>
    <w:bookmarkStart w:name="z28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315"/>
    <w:bookmarkStart w:name="z28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16"/>
    <w:bookmarkStart w:name="z28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17"/>
    <w:bookmarkStart w:name="z28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18"/>
    <w:bookmarkStart w:name="z28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19"/>
    <w:bookmarkStart w:name="z28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0"/>
    <w:bookmarkStart w:name="z28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1"/>
    <w:bookmarkStart w:name="z28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2"/>
    <w:bookmarkStart w:name="z288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3"/>
    <w:bookmarkStart w:name="z288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4"/>
    <w:bookmarkStart w:name="z288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5"/>
    <w:bookmarkStart w:name="z288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6"/>
    <w:bookmarkStart w:name="z289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7"/>
    <w:bookmarkStart w:name="z289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8"/>
    <w:bookmarkStart w:name="z289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29"/>
    <w:bookmarkStart w:name="z289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30"/>
    <w:bookmarkStart w:name="z289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31"/>
    <w:bookmarkStart w:name="z289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332"/>
    <w:bookmarkStart w:name="z289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3"/>
    <w:bookmarkStart w:name="z289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4"/>
    <w:bookmarkStart w:name="z289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5"/>
    <w:bookmarkStart w:name="z289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6"/>
    <w:bookmarkStart w:name="z290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7"/>
    <w:bookmarkStart w:name="z29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8"/>
    <w:bookmarkStart w:name="z29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39"/>
    <w:bookmarkStart w:name="z29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0"/>
    <w:bookmarkStart w:name="z29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1"/>
    <w:bookmarkStart w:name="z29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2"/>
    <w:bookmarkStart w:name="z29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3"/>
    <w:bookmarkStart w:name="z29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4"/>
    <w:bookmarkStart w:name="z29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5"/>
    <w:bookmarkStart w:name="z29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6"/>
    <w:bookmarkStart w:name="z291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347"/>
    <w:bookmarkStart w:name="z291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48"/>
    <w:bookmarkStart w:name="z291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49"/>
    <w:bookmarkStart w:name="z291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0"/>
    <w:bookmarkStart w:name="z29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1"/>
    <w:bookmarkStart w:name="z29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2"/>
    <w:bookmarkStart w:name="z291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3"/>
    <w:bookmarkStart w:name="z291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4"/>
    <w:bookmarkStart w:name="z291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5"/>
    <w:bookmarkStart w:name="z291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6"/>
    <w:bookmarkStart w:name="z292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7"/>
    <w:bookmarkStart w:name="z292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8"/>
    <w:bookmarkStart w:name="z292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59"/>
    <w:bookmarkStart w:name="z292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0"/>
    <w:bookmarkStart w:name="z292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1"/>
    <w:bookmarkStart w:name="z292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2"/>
    <w:bookmarkStart w:name="z29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3"/>
    <w:bookmarkStart w:name="z292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4"/>
    <w:bookmarkStart w:name="z292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5"/>
    <w:bookmarkStart w:name="z29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6"/>
    <w:bookmarkStart w:name="z29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7"/>
    <w:bookmarkStart w:name="z293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368"/>
    <w:bookmarkStart w:name="z293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69"/>
    <w:bookmarkStart w:name="z29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0"/>
    <w:bookmarkStart w:name="z293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1"/>
    <w:bookmarkStart w:name="z29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2"/>
    <w:bookmarkStart w:name="z29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3"/>
    <w:bookmarkStart w:name="z29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4"/>
    <w:bookmarkStart w:name="z29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5"/>
    <w:bookmarkStart w:name="z29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6"/>
    <w:bookmarkStart w:name="z29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377"/>
    <w:bookmarkStart w:name="z29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78"/>
    <w:bookmarkStart w:name="z29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79"/>
    <w:bookmarkStart w:name="z29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0"/>
    <w:bookmarkStart w:name="z29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1"/>
    <w:bookmarkStart w:name="z29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2"/>
    <w:bookmarkStart w:name="z29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3"/>
    <w:bookmarkStart w:name="z29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4"/>
    <w:bookmarkStart w:name="z29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385"/>
    <w:bookmarkStart w:name="z29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86"/>
    <w:bookmarkStart w:name="z29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87"/>
    <w:bookmarkStart w:name="z29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88"/>
    <w:bookmarkStart w:name="z29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89"/>
    <w:bookmarkStart w:name="z53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Start w:name="z295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391"/>
    <w:bookmarkStart w:name="z295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2"/>
    <w:bookmarkStart w:name="z295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3"/>
    <w:bookmarkStart w:name="z29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4"/>
    <w:bookmarkStart w:name="z29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5"/>
    <w:bookmarkStart w:name="z29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6"/>
    <w:bookmarkStart w:name="z29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7"/>
    <w:bookmarkStart w:name="z29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8"/>
    <w:bookmarkStart w:name="z29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г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399"/>
    <w:bookmarkStart w:name="z29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0"/>
    <w:bookmarkStart w:name="z29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1"/>
    <w:bookmarkStart w:name="z296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2"/>
    <w:bookmarkStart w:name="z296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3"/>
    <w:bookmarkStart w:name="z296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4"/>
    <w:bookmarkStart w:name="z296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405"/>
    <w:bookmarkStart w:name="z296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06"/>
    <w:bookmarkStart w:name="z296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07"/>
    <w:bookmarkStart w:name="z297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08"/>
    <w:bookmarkStart w:name="z29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09"/>
    <w:bookmarkStart w:name="z29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0"/>
    <w:bookmarkStart w:name="z29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1"/>
    <w:bookmarkStart w:name="z29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2"/>
    <w:bookmarkStart w:name="z29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3"/>
    <w:bookmarkStart w:name="z29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4"/>
    <w:bookmarkStart w:name="z29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5"/>
    <w:bookmarkStart w:name="z29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6"/>
    <w:bookmarkStart w:name="z29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7"/>
    <w:bookmarkStart w:name="z29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8"/>
    <w:bookmarkStart w:name="z29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19"/>
    <w:bookmarkStart w:name="z29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20"/>
    <w:bookmarkStart w:name="z29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1"/>
    <w:bookmarkStart w:name="z29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2"/>
    <w:bookmarkStart w:name="z29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3"/>
    <w:bookmarkStart w:name="z29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4"/>
    <w:bookmarkStart w:name="z29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5"/>
    <w:bookmarkStart w:name="z29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6"/>
    <w:bookmarkStart w:name="z29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7"/>
    <w:bookmarkStart w:name="z29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8"/>
    <w:bookmarkStart w:name="z29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29"/>
    <w:bookmarkStart w:name="z29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0"/>
    <w:bookmarkStart w:name="z29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1"/>
    <w:bookmarkStart w:name="z29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2"/>
    <w:bookmarkStart w:name="z29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3"/>
    <w:bookmarkStart w:name="z29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4"/>
    <w:bookmarkStart w:name="z29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5"/>
    <w:bookmarkStart w:name="z29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6"/>
    <w:bookmarkStart w:name="z29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7"/>
    <w:bookmarkStart w:name="z30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438"/>
    <w:bookmarkStart w:name="z30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39"/>
    <w:bookmarkStart w:name="z30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40"/>
    <w:bookmarkStart w:name="z30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41"/>
    <w:bookmarkStart w:name="z30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42"/>
    <w:bookmarkStart w:name="z30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43"/>
    <w:bookmarkStart w:name="z30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444"/>
    <w:bookmarkStart w:name="z30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45"/>
    <w:bookmarkStart w:name="z30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46"/>
    <w:bookmarkStart w:name="z30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47"/>
    <w:bookmarkStart w:name="z30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48"/>
    <w:bookmarkStart w:name="z30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49"/>
    <w:bookmarkStart w:name="z30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0"/>
    <w:bookmarkStart w:name="z532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1"/>
    <w:bookmarkStart w:name="z30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2"/>
    <w:bookmarkStart w:name="z30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3"/>
    <w:bookmarkStart w:name="z30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4"/>
    <w:bookmarkStart w:name="z30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5"/>
    <w:bookmarkStart w:name="z532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6"/>
    <w:bookmarkStart w:name="z301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7"/>
    <w:bookmarkStart w:name="z30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458"/>
    <w:bookmarkStart w:name="z301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59"/>
    <w:bookmarkStart w:name="z302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60"/>
    <w:bookmarkStart w:name="z302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61"/>
    <w:bookmarkStart w:name="z302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62"/>
    <w:bookmarkStart w:name="z30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63"/>
    <w:bookmarkStart w:name="z498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464"/>
    <w:bookmarkStart w:name="z302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 на праве хозяйственного ведения Комитета:</w:t>
      </w:r>
    </w:p>
    <w:bookmarkEnd w:id="465"/>
    <w:bookmarkStart w:name="z302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здравоохранения РК от 27.07.2023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учреждения – противочумные станции Комитета:</w:t>
      </w:r>
    </w:p>
    <w:bookmarkEnd w:id="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подразделом в соответствии с приказом Министра здравоохранения РК от 27.07.2023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68"/>
    <w:bookmarkStart w:name="z530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"Араломорская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69"/>
    <w:bookmarkStart w:name="z531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"Атырауская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0"/>
    <w:bookmarkStart w:name="z531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"Жамбылская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1"/>
    <w:bookmarkStart w:name="z531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"Кызылординская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2"/>
    <w:bookmarkStart w:name="z531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"Мангистауская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3"/>
    <w:bookmarkStart w:name="z531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"Талдыкорганская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4"/>
    <w:bookmarkStart w:name="z531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"Уральская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5"/>
    <w:bookmarkStart w:name="z531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"Шымкентская противочумная станция" Комитета санитарно-эпидемиологического контроля Министерства здравоохранения Республики Казахстан.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28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8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8"/>
    <w:bookmarkStart w:name="z22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479"/>
    <w:bookmarkStart w:name="z22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80"/>
    <w:bookmarkStart w:name="z22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81"/>
    <w:bookmarkStart w:name="z22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82"/>
    <w:bookmarkStart w:name="z22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83"/>
    <w:bookmarkStart w:name="z22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84"/>
    <w:bookmarkStart w:name="z22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85"/>
    <w:bookmarkStart w:name="z22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071400, Республика Казахстан, область Абай, город Семей, улица Мадениета Ешекеева, дом 44.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Казахстан".</w:t>
      </w:r>
    </w:p>
    <w:bookmarkEnd w:id="487"/>
    <w:bookmarkStart w:name="z22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88"/>
    <w:bookmarkStart w:name="z22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89"/>
    <w:bookmarkStart w:name="z22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90"/>
    <w:bookmarkStart w:name="z22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91"/>
    <w:bookmarkStart w:name="z230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92"/>
    <w:bookmarkStart w:name="z23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3"/>
    <w:bookmarkStart w:name="z23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494"/>
    <w:bookmarkStart w:name="z23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495"/>
    <w:bookmarkStart w:name="z23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496"/>
    <w:bookmarkStart w:name="z23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97"/>
    <w:bookmarkStart w:name="z23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498"/>
    <w:bookmarkStart w:name="z23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499"/>
    <w:bookmarkStart w:name="z23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500"/>
    <w:bookmarkStart w:name="z23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501"/>
    <w:bookmarkStart w:name="z23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502"/>
    <w:bookmarkStart w:name="z23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503"/>
    <w:bookmarkStart w:name="z23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04"/>
    <w:bookmarkStart w:name="z23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505"/>
    <w:bookmarkStart w:name="z23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506"/>
    <w:bookmarkStart w:name="z23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507"/>
    <w:bookmarkStart w:name="z23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508"/>
    <w:bookmarkStart w:name="z23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509"/>
    <w:bookmarkStart w:name="z23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0"/>
    <w:bookmarkStart w:name="z23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511"/>
    <w:bookmarkStart w:name="z23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512"/>
    <w:bookmarkStart w:name="z23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513"/>
    <w:bookmarkStart w:name="z23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514"/>
    <w:bookmarkStart w:name="z23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515"/>
    <w:bookmarkStart w:name="z23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516"/>
    <w:bookmarkStart w:name="z53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517"/>
    <w:bookmarkStart w:name="z539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518"/>
    <w:bookmarkStart w:name="z539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519"/>
    <w:bookmarkStart w:name="z499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520"/>
    <w:bookmarkStart w:name="z539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521"/>
    <w:bookmarkStart w:name="z499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522"/>
    <w:bookmarkStart w:name="z499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523"/>
    <w:bookmarkStart w:name="z499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524"/>
    <w:bookmarkStart w:name="z499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526"/>
    <w:bookmarkStart w:name="z499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527"/>
    <w:bookmarkStart w:name="z499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528"/>
    <w:bookmarkStart w:name="z500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530"/>
    <w:bookmarkStart w:name="z500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532"/>
    <w:bookmarkStart w:name="z23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533"/>
    <w:bookmarkStart w:name="z23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534"/>
    <w:bookmarkStart w:name="z23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535"/>
    <w:bookmarkStart w:name="z23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537"/>
    <w:bookmarkStart w:name="z23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538"/>
    <w:bookmarkStart w:name="z23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539"/>
    <w:bookmarkStart w:name="z23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541"/>
    <w:bookmarkStart w:name="z23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542"/>
    <w:bookmarkStart w:name="z539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543"/>
    <w:bookmarkStart w:name="z23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544"/>
    <w:bookmarkStart w:name="z23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545"/>
    <w:bookmarkStart w:name="z540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546"/>
    <w:bookmarkStart w:name="z23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547"/>
    <w:bookmarkStart w:name="z23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6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49"/>
    <w:bookmarkStart w:name="z23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50"/>
    <w:bookmarkStart w:name="z23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51"/>
    <w:bookmarkStart w:name="z23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52"/>
    <w:bookmarkStart w:name="z23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53"/>
    <w:bookmarkStart w:name="z23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554"/>
    <w:bookmarkStart w:name="z23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555"/>
    <w:bookmarkStart w:name="z23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556"/>
    <w:bookmarkStart w:name="z23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557"/>
    <w:bookmarkStart w:name="z23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558"/>
    <w:bookmarkStart w:name="z23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559"/>
    <w:bookmarkStart w:name="z23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560"/>
    <w:bookmarkStart w:name="z23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561"/>
    <w:bookmarkStart w:name="z23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562"/>
    <w:bookmarkStart w:name="z23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563"/>
    <w:bookmarkStart w:name="z23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64"/>
    <w:bookmarkStart w:name="z23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65"/>
    <w:bookmarkStart w:name="z2373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66"/>
    <w:bookmarkStart w:name="z23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67"/>
    <w:bookmarkStart w:name="z23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68"/>
    <w:bookmarkStart w:name="z23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69"/>
    <w:bookmarkStart w:name="z23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0"/>
    <w:bookmarkStart w:name="z237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71"/>
    <w:bookmarkStart w:name="z23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72"/>
    <w:bookmarkStart w:name="z238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здравоохранения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23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23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23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23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532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Управление санитарно-эпидемиологического контроля района Жаңасемей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23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23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23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53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Управление санитарно-эпидемиологического контроля района Мақаншы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238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239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028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029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7"/>
    <w:bookmarkStart w:name="z30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588"/>
    <w:bookmarkStart w:name="z30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9"/>
    <w:bookmarkStart w:name="z303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90"/>
    <w:bookmarkStart w:name="z303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91"/>
    <w:bookmarkStart w:name="z303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92"/>
    <w:bookmarkStart w:name="z303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93"/>
    <w:bookmarkStart w:name="z303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94"/>
    <w:bookmarkStart w:name="z303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020000, Республика Казахстан, Акмолинская область, город Кокшетау, улица Кенесары Касымулы, дом 14А.</w:t>
      </w:r>
    </w:p>
    <w:bookmarkEnd w:id="595"/>
    <w:bookmarkStart w:name="z303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Казахстан".</w:t>
      </w:r>
    </w:p>
    <w:bookmarkEnd w:id="596"/>
    <w:bookmarkStart w:name="z303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7"/>
    <w:bookmarkStart w:name="z30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98"/>
    <w:bookmarkStart w:name="z30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99"/>
    <w:bookmarkStart w:name="z304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00"/>
    <w:bookmarkStart w:name="z3043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01"/>
    <w:bookmarkStart w:name="z304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02"/>
    <w:bookmarkStart w:name="z304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603"/>
    <w:bookmarkStart w:name="z304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604"/>
    <w:bookmarkStart w:name="z304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605"/>
    <w:bookmarkStart w:name="z304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06"/>
    <w:bookmarkStart w:name="z304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607"/>
    <w:bookmarkStart w:name="z305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608"/>
    <w:bookmarkStart w:name="z305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609"/>
    <w:bookmarkStart w:name="z305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610"/>
    <w:bookmarkStart w:name="z305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611"/>
    <w:bookmarkStart w:name="z30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612"/>
    <w:bookmarkStart w:name="z305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13"/>
    <w:bookmarkStart w:name="z305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614"/>
    <w:bookmarkStart w:name="z30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615"/>
    <w:bookmarkStart w:name="z30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616"/>
    <w:bookmarkStart w:name="z30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617"/>
    <w:bookmarkStart w:name="z30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618"/>
    <w:bookmarkStart w:name="z30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9"/>
    <w:bookmarkStart w:name="z30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620"/>
    <w:bookmarkStart w:name="z30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621"/>
    <w:bookmarkStart w:name="z30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622"/>
    <w:bookmarkStart w:name="z30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623"/>
    <w:bookmarkStart w:name="z30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624"/>
    <w:bookmarkStart w:name="z500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625"/>
    <w:bookmarkStart w:name="z533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626"/>
    <w:bookmarkStart w:name="z540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627"/>
    <w:bookmarkStart w:name="z540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628"/>
    <w:bookmarkStart w:name="z500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629"/>
    <w:bookmarkStart w:name="z540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630"/>
    <w:bookmarkStart w:name="z500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631"/>
    <w:bookmarkStart w:name="z500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632"/>
    <w:bookmarkStart w:name="z500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633"/>
    <w:bookmarkStart w:name="z501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6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635"/>
    <w:bookmarkStart w:name="z501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636"/>
    <w:bookmarkStart w:name="z501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637"/>
    <w:bookmarkStart w:name="z501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639"/>
    <w:bookmarkStart w:name="z501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641"/>
    <w:bookmarkStart w:name="z308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642"/>
    <w:bookmarkStart w:name="z308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643"/>
    <w:bookmarkStart w:name="z308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644"/>
    <w:bookmarkStart w:name="z308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646"/>
    <w:bookmarkStart w:name="z30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647"/>
    <w:bookmarkStart w:name="z30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648"/>
    <w:bookmarkStart w:name="z30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650"/>
    <w:bookmarkStart w:name="z309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651"/>
    <w:bookmarkStart w:name="z540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652"/>
    <w:bookmarkStart w:name="z30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653"/>
    <w:bookmarkStart w:name="z30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654"/>
    <w:bookmarkStart w:name="z540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655"/>
    <w:bookmarkStart w:name="z309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656"/>
    <w:bookmarkStart w:name="z309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9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58"/>
    <w:bookmarkStart w:name="z310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59"/>
    <w:bookmarkStart w:name="z310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60"/>
    <w:bookmarkStart w:name="z310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61"/>
    <w:bookmarkStart w:name="z31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2"/>
    <w:bookmarkStart w:name="z31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663"/>
    <w:bookmarkStart w:name="z310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664"/>
    <w:bookmarkStart w:name="z310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665"/>
    <w:bookmarkStart w:name="z310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666"/>
    <w:bookmarkStart w:name="z310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667"/>
    <w:bookmarkStart w:name="z310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668"/>
    <w:bookmarkStart w:name="z311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669"/>
    <w:bookmarkStart w:name="z311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670"/>
    <w:bookmarkStart w:name="z311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671"/>
    <w:bookmarkStart w:name="z311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672"/>
    <w:bookmarkStart w:name="z311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73"/>
    <w:bookmarkStart w:name="z311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74"/>
    <w:bookmarkStart w:name="z3116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5"/>
    <w:bookmarkStart w:name="z311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76"/>
    <w:bookmarkStart w:name="z311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77"/>
    <w:bookmarkStart w:name="z311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8"/>
    <w:bookmarkStart w:name="z312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9"/>
    <w:bookmarkStart w:name="z3121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80"/>
    <w:bookmarkStart w:name="z312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81"/>
    <w:bookmarkStart w:name="z3123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682"/>
    <w:bookmarkStart w:name="z312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312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312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312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312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312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313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89"/>
    <w:bookmarkStart w:name="z313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0"/>
    <w:bookmarkStart w:name="z313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1"/>
    <w:bookmarkStart w:name="z313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2"/>
    <w:bookmarkStart w:name="z313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3"/>
    <w:bookmarkStart w:name="z313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4"/>
    <w:bookmarkStart w:name="z313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5"/>
    <w:bookmarkStart w:name="z313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6"/>
    <w:bookmarkStart w:name="z313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7"/>
    <w:bookmarkStart w:name="z313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8"/>
    <w:bookmarkStart w:name="z314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699"/>
    <w:bookmarkStart w:name="z314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700"/>
    <w:bookmarkStart w:name="z314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701"/>
    <w:bookmarkStart w:name="z314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7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145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</w:t>
      </w:r>
    </w:p>
    <w:bookmarkEnd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146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4"/>
    <w:bookmarkStart w:name="z314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705"/>
    <w:bookmarkStart w:name="z314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06"/>
    <w:bookmarkStart w:name="z314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07"/>
    <w:bookmarkStart w:name="z315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08"/>
    <w:bookmarkStart w:name="z315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09"/>
    <w:bookmarkStart w:name="z315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10"/>
    <w:bookmarkStart w:name="z315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11"/>
    <w:bookmarkStart w:name="z315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030012, Республика Казахстан, Актюбинская область, город Актобе, район Астана, проспект Санкибай Батыра, дом 1.</w:t>
      </w:r>
    </w:p>
    <w:bookmarkEnd w:id="712"/>
    <w:bookmarkStart w:name="z315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Казахстан".</w:t>
      </w:r>
    </w:p>
    <w:bookmarkEnd w:id="713"/>
    <w:bookmarkStart w:name="z315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14"/>
    <w:bookmarkStart w:name="z315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15"/>
    <w:bookmarkStart w:name="z315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16"/>
    <w:bookmarkStart w:name="z315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17"/>
    <w:bookmarkStart w:name="z3160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18"/>
    <w:bookmarkStart w:name="z316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19"/>
    <w:bookmarkStart w:name="z316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720"/>
    <w:bookmarkStart w:name="z316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721"/>
    <w:bookmarkStart w:name="z316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722"/>
    <w:bookmarkStart w:name="z316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23"/>
    <w:bookmarkStart w:name="z316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724"/>
    <w:bookmarkStart w:name="z316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725"/>
    <w:bookmarkStart w:name="z31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726"/>
    <w:bookmarkStart w:name="z31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727"/>
    <w:bookmarkStart w:name="z317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728"/>
    <w:bookmarkStart w:name="z31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729"/>
    <w:bookmarkStart w:name="z317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30"/>
    <w:bookmarkStart w:name="z31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731"/>
    <w:bookmarkStart w:name="z31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732"/>
    <w:bookmarkStart w:name="z31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733"/>
    <w:bookmarkStart w:name="z31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734"/>
    <w:bookmarkStart w:name="z317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735"/>
    <w:bookmarkStart w:name="z31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36"/>
    <w:bookmarkStart w:name="z317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737"/>
    <w:bookmarkStart w:name="z31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738"/>
    <w:bookmarkStart w:name="z31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739"/>
    <w:bookmarkStart w:name="z31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740"/>
    <w:bookmarkStart w:name="z318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741"/>
    <w:bookmarkStart w:name="z502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742"/>
    <w:bookmarkStart w:name="z533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743"/>
    <w:bookmarkStart w:name="z5407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744"/>
    <w:bookmarkStart w:name="z540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745"/>
    <w:bookmarkStart w:name="z50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746"/>
    <w:bookmarkStart w:name="z540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747"/>
    <w:bookmarkStart w:name="z502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748"/>
    <w:bookmarkStart w:name="z502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749"/>
    <w:bookmarkStart w:name="z502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750"/>
    <w:bookmarkStart w:name="z502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7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752"/>
    <w:bookmarkStart w:name="z502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753"/>
    <w:bookmarkStart w:name="z502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754"/>
    <w:bookmarkStart w:name="z503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756"/>
    <w:bookmarkStart w:name="z503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758"/>
    <w:bookmarkStart w:name="z320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759"/>
    <w:bookmarkStart w:name="z320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760"/>
    <w:bookmarkStart w:name="z320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761"/>
    <w:bookmarkStart w:name="z320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7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763"/>
    <w:bookmarkStart w:name="z320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764"/>
    <w:bookmarkStart w:name="z320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765"/>
    <w:bookmarkStart w:name="z320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7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767"/>
    <w:bookmarkStart w:name="z321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768"/>
    <w:bookmarkStart w:name="z541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769"/>
    <w:bookmarkStart w:name="z321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770"/>
    <w:bookmarkStart w:name="z321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771"/>
    <w:bookmarkStart w:name="z541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772"/>
    <w:bookmarkStart w:name="z321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773"/>
    <w:bookmarkStart w:name="z321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7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6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75"/>
    <w:bookmarkStart w:name="z321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76"/>
    <w:bookmarkStart w:name="z321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77"/>
    <w:bookmarkStart w:name="z321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8"/>
    <w:bookmarkStart w:name="z322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9"/>
    <w:bookmarkStart w:name="z322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780"/>
    <w:bookmarkStart w:name="z322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781"/>
    <w:bookmarkStart w:name="z322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782"/>
    <w:bookmarkStart w:name="z322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783"/>
    <w:bookmarkStart w:name="z322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784"/>
    <w:bookmarkStart w:name="z322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785"/>
    <w:bookmarkStart w:name="z322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786"/>
    <w:bookmarkStart w:name="z322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787"/>
    <w:bookmarkStart w:name="z322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788"/>
    <w:bookmarkStart w:name="z323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789"/>
    <w:bookmarkStart w:name="z323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90"/>
    <w:bookmarkStart w:name="z323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91"/>
    <w:bookmarkStart w:name="z323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92"/>
    <w:bookmarkStart w:name="z323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93"/>
    <w:bookmarkStart w:name="z323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4"/>
    <w:bookmarkStart w:name="z323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95"/>
    <w:bookmarkStart w:name="z323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6"/>
    <w:bookmarkStart w:name="z323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7"/>
    <w:bookmarkStart w:name="z323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8"/>
    <w:bookmarkStart w:name="z3240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799"/>
    <w:bookmarkStart w:name="z324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0"/>
    <w:bookmarkStart w:name="z324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1"/>
    <w:bookmarkStart w:name="z324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2"/>
    <w:bookmarkStart w:name="z324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3"/>
    <w:bookmarkStart w:name="z324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4"/>
    <w:bookmarkStart w:name="z324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5"/>
    <w:bookmarkStart w:name="z324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6"/>
    <w:bookmarkStart w:name="z324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7"/>
    <w:bookmarkStart w:name="z324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8"/>
    <w:bookmarkStart w:name="z325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09"/>
    <w:bookmarkStart w:name="z325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10"/>
    <w:bookmarkStart w:name="z325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11"/>
    <w:bookmarkStart w:name="z325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8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255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</w:t>
      </w:r>
    </w:p>
    <w:bookmarkEnd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256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4"/>
    <w:bookmarkStart w:name="z325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815"/>
    <w:bookmarkStart w:name="z325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16"/>
    <w:bookmarkStart w:name="z325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17"/>
    <w:bookmarkStart w:name="z326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18"/>
    <w:bookmarkStart w:name="z326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819"/>
    <w:bookmarkStart w:name="z326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20"/>
    <w:bookmarkStart w:name="z326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21"/>
    <w:bookmarkStart w:name="z326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050010, Республика Казахстан, город Алматы, проспект Жибек Жолы, 3а.</w:t>
      </w:r>
    </w:p>
    <w:bookmarkEnd w:id="822"/>
    <w:bookmarkStart w:name="z326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Казахстан".</w:t>
      </w:r>
    </w:p>
    <w:bookmarkEnd w:id="823"/>
    <w:bookmarkStart w:name="z326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24"/>
    <w:bookmarkStart w:name="z326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25"/>
    <w:bookmarkStart w:name="z326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26"/>
    <w:bookmarkStart w:name="z326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27"/>
    <w:bookmarkStart w:name="z3270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28"/>
    <w:bookmarkStart w:name="z327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9"/>
    <w:bookmarkStart w:name="z327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830"/>
    <w:bookmarkStart w:name="z327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831"/>
    <w:bookmarkStart w:name="z327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832"/>
    <w:bookmarkStart w:name="z327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33"/>
    <w:bookmarkStart w:name="z327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834"/>
    <w:bookmarkStart w:name="z327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835"/>
    <w:bookmarkStart w:name="z327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836"/>
    <w:bookmarkStart w:name="z327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837"/>
    <w:bookmarkStart w:name="z328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838"/>
    <w:bookmarkStart w:name="z328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839"/>
    <w:bookmarkStart w:name="z328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40"/>
    <w:bookmarkStart w:name="z328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841"/>
    <w:bookmarkStart w:name="z328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842"/>
    <w:bookmarkStart w:name="z328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843"/>
    <w:bookmarkStart w:name="z328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844"/>
    <w:bookmarkStart w:name="z328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845"/>
    <w:bookmarkStart w:name="z328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46"/>
    <w:bookmarkStart w:name="z328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847"/>
    <w:bookmarkStart w:name="z329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848"/>
    <w:bookmarkStart w:name="z329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849"/>
    <w:bookmarkStart w:name="z329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850"/>
    <w:bookmarkStart w:name="z329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851"/>
    <w:bookmarkStart w:name="z5035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852"/>
    <w:bookmarkStart w:name="z533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853"/>
    <w:bookmarkStart w:name="z541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854"/>
    <w:bookmarkStart w:name="z541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855"/>
    <w:bookmarkStart w:name="z503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856"/>
    <w:bookmarkStart w:name="z541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857"/>
    <w:bookmarkStart w:name="z503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858"/>
    <w:bookmarkStart w:name="z503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859"/>
    <w:bookmarkStart w:name="z503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860"/>
    <w:bookmarkStart w:name="z504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8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862"/>
    <w:bookmarkStart w:name="z504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863"/>
    <w:bookmarkStart w:name="z504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864"/>
    <w:bookmarkStart w:name="z504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8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866"/>
    <w:bookmarkStart w:name="z504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868"/>
    <w:bookmarkStart w:name="z331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869"/>
    <w:bookmarkStart w:name="z331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870"/>
    <w:bookmarkStart w:name="z331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871"/>
    <w:bookmarkStart w:name="z331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8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873"/>
    <w:bookmarkStart w:name="z331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874"/>
    <w:bookmarkStart w:name="z331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875"/>
    <w:bookmarkStart w:name="z331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8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0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877"/>
    <w:bookmarkStart w:name="z3321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878"/>
    <w:bookmarkStart w:name="z541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879"/>
    <w:bookmarkStart w:name="z332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880"/>
    <w:bookmarkStart w:name="z332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881"/>
    <w:bookmarkStart w:name="z541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882"/>
    <w:bookmarkStart w:name="z332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883"/>
    <w:bookmarkStart w:name="z332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8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6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85"/>
    <w:bookmarkStart w:name="z332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86"/>
    <w:bookmarkStart w:name="z332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87"/>
    <w:bookmarkStart w:name="z332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88"/>
    <w:bookmarkStart w:name="z333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9"/>
    <w:bookmarkStart w:name="z333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90"/>
    <w:bookmarkStart w:name="z333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91"/>
    <w:bookmarkStart w:name="z333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892"/>
    <w:bookmarkStart w:name="z333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893"/>
    <w:bookmarkStart w:name="z333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894"/>
    <w:bookmarkStart w:name="z333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895"/>
    <w:bookmarkStart w:name="z333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896"/>
    <w:bookmarkStart w:name="z333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897"/>
    <w:bookmarkStart w:name="z333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898"/>
    <w:bookmarkStart w:name="z334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899"/>
    <w:bookmarkStart w:name="z334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00"/>
    <w:bookmarkStart w:name="z334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01"/>
    <w:bookmarkStart w:name="z3343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02"/>
    <w:bookmarkStart w:name="z334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03"/>
    <w:bookmarkStart w:name="z334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04"/>
    <w:bookmarkStart w:name="z334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05"/>
    <w:bookmarkStart w:name="z334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06"/>
    <w:bookmarkStart w:name="z3348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07"/>
    <w:bookmarkStart w:name="z334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08"/>
    <w:bookmarkStart w:name="z3350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909"/>
    <w:bookmarkStart w:name="z335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0"/>
    <w:bookmarkStart w:name="z335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1"/>
    <w:bookmarkStart w:name="z335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2"/>
    <w:bookmarkStart w:name="z335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3"/>
    <w:bookmarkStart w:name="z335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4"/>
    <w:bookmarkStart w:name="z335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5"/>
    <w:bookmarkStart w:name="z335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6"/>
    <w:bookmarkStart w:name="z335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9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360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</w:t>
      </w:r>
    </w:p>
    <w:bookmarkEnd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361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9"/>
    <w:bookmarkStart w:name="z336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920"/>
    <w:bookmarkStart w:name="z336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1"/>
    <w:bookmarkStart w:name="z336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22"/>
    <w:bookmarkStart w:name="z336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23"/>
    <w:bookmarkStart w:name="z336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924"/>
    <w:bookmarkStart w:name="z336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25"/>
    <w:bookmarkStart w:name="z336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926"/>
    <w:bookmarkStart w:name="z336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040800, Республика Казахстан, Алматинская область, город Қонаев, улица Абая, 35/7.</w:t>
      </w:r>
    </w:p>
    <w:bookmarkEnd w:id="9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Казахстан".</w:t>
      </w:r>
    </w:p>
    <w:bookmarkEnd w:id="928"/>
    <w:bookmarkStart w:name="z337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29"/>
    <w:bookmarkStart w:name="z337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30"/>
    <w:bookmarkStart w:name="z337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31"/>
    <w:bookmarkStart w:name="z337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32"/>
    <w:bookmarkStart w:name="z3375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33"/>
    <w:bookmarkStart w:name="z337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34"/>
    <w:bookmarkStart w:name="z337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935"/>
    <w:bookmarkStart w:name="z337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936"/>
    <w:bookmarkStart w:name="z337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937"/>
    <w:bookmarkStart w:name="z338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38"/>
    <w:bookmarkStart w:name="z338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939"/>
    <w:bookmarkStart w:name="z338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940"/>
    <w:bookmarkStart w:name="z338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941"/>
    <w:bookmarkStart w:name="z338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942"/>
    <w:bookmarkStart w:name="z338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943"/>
    <w:bookmarkStart w:name="z338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944"/>
    <w:bookmarkStart w:name="z338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45"/>
    <w:bookmarkStart w:name="z338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946"/>
    <w:bookmarkStart w:name="z338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947"/>
    <w:bookmarkStart w:name="z339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948"/>
    <w:bookmarkStart w:name="z339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949"/>
    <w:bookmarkStart w:name="z339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950"/>
    <w:bookmarkStart w:name="z339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1"/>
    <w:bookmarkStart w:name="z339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952"/>
    <w:bookmarkStart w:name="z339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953"/>
    <w:bookmarkStart w:name="z339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954"/>
    <w:bookmarkStart w:name="z339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955"/>
    <w:bookmarkStart w:name="z339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956"/>
    <w:bookmarkStart w:name="z505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957"/>
    <w:bookmarkStart w:name="z533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958"/>
    <w:bookmarkStart w:name="z541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959"/>
    <w:bookmarkStart w:name="z541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960"/>
    <w:bookmarkStart w:name="z505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961"/>
    <w:bookmarkStart w:name="z541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962"/>
    <w:bookmarkStart w:name="z505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963"/>
    <w:bookmarkStart w:name="z505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964"/>
    <w:bookmarkStart w:name="z505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965"/>
    <w:bookmarkStart w:name="z505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9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967"/>
    <w:bookmarkStart w:name="z505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968"/>
    <w:bookmarkStart w:name="z505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969"/>
    <w:bookmarkStart w:name="z506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9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6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971"/>
    <w:bookmarkStart w:name="z506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973"/>
    <w:bookmarkStart w:name="z341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974"/>
    <w:bookmarkStart w:name="z341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975"/>
    <w:bookmarkStart w:name="z341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976"/>
    <w:bookmarkStart w:name="z341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9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978"/>
    <w:bookmarkStart w:name="z342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979"/>
    <w:bookmarkStart w:name="z342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980"/>
    <w:bookmarkStart w:name="z342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9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982"/>
    <w:bookmarkStart w:name="z342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983"/>
    <w:bookmarkStart w:name="z542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984"/>
    <w:bookmarkStart w:name="z342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985"/>
    <w:bookmarkStart w:name="z342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986"/>
    <w:bookmarkStart w:name="z542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987"/>
    <w:bookmarkStart w:name="z342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988"/>
    <w:bookmarkStart w:name="z343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9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1" w:id="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90"/>
    <w:bookmarkStart w:name="z343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91"/>
    <w:bookmarkStart w:name="z343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92"/>
    <w:bookmarkStart w:name="z343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3"/>
    <w:bookmarkStart w:name="z343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4"/>
    <w:bookmarkStart w:name="z343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95"/>
    <w:bookmarkStart w:name="z343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96"/>
    <w:bookmarkStart w:name="z343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997"/>
    <w:bookmarkStart w:name="z343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998"/>
    <w:bookmarkStart w:name="z344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999"/>
    <w:bookmarkStart w:name="z344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000"/>
    <w:bookmarkStart w:name="z344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001"/>
    <w:bookmarkStart w:name="z344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002"/>
    <w:bookmarkStart w:name="z3444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003"/>
    <w:bookmarkStart w:name="z344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004"/>
    <w:bookmarkStart w:name="z344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05"/>
    <w:bookmarkStart w:name="z344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06"/>
    <w:bookmarkStart w:name="z3448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7"/>
    <w:bookmarkStart w:name="z3449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08"/>
    <w:bookmarkStart w:name="z345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9"/>
    <w:bookmarkStart w:name="z3451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0"/>
    <w:bookmarkStart w:name="z3452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1"/>
    <w:bookmarkStart w:name="z3453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12"/>
    <w:bookmarkStart w:name="z345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3"/>
    <w:bookmarkStart w:name="z3455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456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15"/>
    <w:bookmarkStart w:name="z532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Алатауское городское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16"/>
    <w:bookmarkStart w:name="z345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17"/>
    <w:bookmarkStart w:name="z345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18"/>
    <w:bookmarkStart w:name="z345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19"/>
    <w:bookmarkStart w:name="z346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0"/>
    <w:bookmarkStart w:name="z346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1"/>
    <w:bookmarkStart w:name="z346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2"/>
    <w:bookmarkStart w:name="z346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3"/>
    <w:bookmarkStart w:name="z346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4"/>
    <w:bookmarkStart w:name="z346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467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</w:t>
      </w:r>
    </w:p>
    <w:bookmarkEnd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468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7"/>
    <w:bookmarkStart w:name="z346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028"/>
    <w:bookmarkStart w:name="z347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9"/>
    <w:bookmarkStart w:name="z347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30"/>
    <w:bookmarkStart w:name="z347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31"/>
    <w:bookmarkStart w:name="z347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032"/>
    <w:bookmarkStart w:name="z347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33"/>
    <w:bookmarkStart w:name="z347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34"/>
    <w:bookmarkStart w:name="z347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060007, Республика Казахстан, Атырауская область, город Атырау, улица Гурьевская, здание 7А.</w:t>
      </w:r>
    </w:p>
    <w:bookmarkEnd w:id="1035"/>
    <w:bookmarkStart w:name="z347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Казахстан".</w:t>
      </w:r>
    </w:p>
    <w:bookmarkEnd w:id="1036"/>
    <w:bookmarkStart w:name="z347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7"/>
    <w:bookmarkStart w:name="z347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8"/>
    <w:bookmarkStart w:name="z348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39"/>
    <w:bookmarkStart w:name="z348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40"/>
    <w:bookmarkStart w:name="z3482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41"/>
    <w:bookmarkStart w:name="z348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42"/>
    <w:bookmarkStart w:name="z348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043"/>
    <w:bookmarkStart w:name="z348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044"/>
    <w:bookmarkStart w:name="z348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045"/>
    <w:bookmarkStart w:name="z348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46"/>
    <w:bookmarkStart w:name="z348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047"/>
    <w:bookmarkStart w:name="z348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048"/>
    <w:bookmarkStart w:name="z349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049"/>
    <w:bookmarkStart w:name="z349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050"/>
    <w:bookmarkStart w:name="z349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051"/>
    <w:bookmarkStart w:name="z349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052"/>
    <w:bookmarkStart w:name="z349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53"/>
    <w:bookmarkStart w:name="z349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054"/>
    <w:bookmarkStart w:name="z349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055"/>
    <w:bookmarkStart w:name="z349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056"/>
    <w:bookmarkStart w:name="z349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057"/>
    <w:bookmarkStart w:name="z349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058"/>
    <w:bookmarkStart w:name="z350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59"/>
    <w:bookmarkStart w:name="z350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060"/>
    <w:bookmarkStart w:name="z350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061"/>
    <w:bookmarkStart w:name="z350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062"/>
    <w:bookmarkStart w:name="z350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063"/>
    <w:bookmarkStart w:name="z350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064"/>
    <w:bookmarkStart w:name="z506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065"/>
    <w:bookmarkStart w:name="z533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066"/>
    <w:bookmarkStart w:name="z542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067"/>
    <w:bookmarkStart w:name="z542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068"/>
    <w:bookmarkStart w:name="z506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069"/>
    <w:bookmarkStart w:name="z542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070"/>
    <w:bookmarkStart w:name="z506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071"/>
    <w:bookmarkStart w:name="z506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072"/>
    <w:bookmarkStart w:name="z506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073"/>
    <w:bookmarkStart w:name="z507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075"/>
    <w:bookmarkStart w:name="z507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076"/>
    <w:bookmarkStart w:name="z507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077"/>
    <w:bookmarkStart w:name="z507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0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079"/>
    <w:bookmarkStart w:name="z507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081"/>
    <w:bookmarkStart w:name="z352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082"/>
    <w:bookmarkStart w:name="z352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083"/>
    <w:bookmarkStart w:name="z352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084"/>
    <w:bookmarkStart w:name="z352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0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086"/>
    <w:bookmarkStart w:name="z352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087"/>
    <w:bookmarkStart w:name="z352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088"/>
    <w:bookmarkStart w:name="z353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0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090"/>
    <w:bookmarkStart w:name="z353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091"/>
    <w:bookmarkStart w:name="z542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092"/>
    <w:bookmarkStart w:name="z353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093"/>
    <w:bookmarkStart w:name="z353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094"/>
    <w:bookmarkStart w:name="z542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095"/>
    <w:bookmarkStart w:name="z353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096"/>
    <w:bookmarkStart w:name="z353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0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8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98"/>
    <w:bookmarkStart w:name="z353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99"/>
    <w:bookmarkStart w:name="z354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0"/>
    <w:bookmarkStart w:name="z354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01"/>
    <w:bookmarkStart w:name="z354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2"/>
    <w:bookmarkStart w:name="z354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03"/>
    <w:bookmarkStart w:name="z354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04"/>
    <w:bookmarkStart w:name="z354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105"/>
    <w:bookmarkStart w:name="z354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106"/>
    <w:bookmarkStart w:name="z354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107"/>
    <w:bookmarkStart w:name="z354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108"/>
    <w:bookmarkStart w:name="z354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109"/>
    <w:bookmarkStart w:name="z355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110"/>
    <w:bookmarkStart w:name="z355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111"/>
    <w:bookmarkStart w:name="z355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112"/>
    <w:bookmarkStart w:name="z355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13"/>
    <w:bookmarkStart w:name="z355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14"/>
    <w:bookmarkStart w:name="z3555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5"/>
    <w:bookmarkStart w:name="z355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16"/>
    <w:bookmarkStart w:name="z355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17"/>
    <w:bookmarkStart w:name="z355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8"/>
    <w:bookmarkStart w:name="z355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9"/>
    <w:bookmarkStart w:name="z3560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20"/>
    <w:bookmarkStart w:name="z356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21"/>
    <w:bookmarkStart w:name="z3562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122"/>
    <w:bookmarkStart w:name="z356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3"/>
    <w:bookmarkStart w:name="z356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4"/>
    <w:bookmarkStart w:name="z356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5"/>
    <w:bookmarkStart w:name="z356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6"/>
    <w:bookmarkStart w:name="z356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7"/>
    <w:bookmarkStart w:name="z356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8"/>
    <w:bookmarkStart w:name="z356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29"/>
    <w:bookmarkStart w:name="z357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1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572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573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2"/>
    <w:bookmarkStart w:name="z357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133"/>
    <w:bookmarkStart w:name="z357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4"/>
    <w:bookmarkStart w:name="z357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35"/>
    <w:bookmarkStart w:name="z357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6"/>
    <w:bookmarkStart w:name="z357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37"/>
    <w:bookmarkStart w:name="z357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38"/>
    <w:bookmarkStart w:name="z358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9"/>
    <w:bookmarkStart w:name="z358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090000, Республика Казахстан, Западно-Казахстанская область, город Уральск, улица Д. Нурпеисовой, дом 19.</w:t>
      </w:r>
    </w:p>
    <w:bookmarkEnd w:id="1140"/>
    <w:bookmarkStart w:name="z358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1141"/>
    <w:bookmarkStart w:name="z358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2"/>
    <w:bookmarkStart w:name="z358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3"/>
    <w:bookmarkStart w:name="z358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44"/>
    <w:bookmarkStart w:name="z358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45"/>
    <w:bookmarkStart w:name="z3587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46"/>
    <w:bookmarkStart w:name="z358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7"/>
    <w:bookmarkStart w:name="z358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148"/>
    <w:bookmarkStart w:name="z359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149"/>
    <w:bookmarkStart w:name="z359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150"/>
    <w:bookmarkStart w:name="z359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51"/>
    <w:bookmarkStart w:name="z359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152"/>
    <w:bookmarkStart w:name="z359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153"/>
    <w:bookmarkStart w:name="z359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154"/>
    <w:bookmarkStart w:name="z359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155"/>
    <w:bookmarkStart w:name="z359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156"/>
    <w:bookmarkStart w:name="z359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157"/>
    <w:bookmarkStart w:name="z359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8"/>
    <w:bookmarkStart w:name="z360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159"/>
    <w:bookmarkStart w:name="z360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160"/>
    <w:bookmarkStart w:name="z360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161"/>
    <w:bookmarkStart w:name="z360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162"/>
    <w:bookmarkStart w:name="z360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163"/>
    <w:bookmarkStart w:name="z360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64"/>
    <w:bookmarkStart w:name="z360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165"/>
    <w:bookmarkStart w:name="z360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166"/>
    <w:bookmarkStart w:name="z360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167"/>
    <w:bookmarkStart w:name="z360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168"/>
    <w:bookmarkStart w:name="z361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169"/>
    <w:bookmarkStart w:name="z508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170"/>
    <w:bookmarkStart w:name="z533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171"/>
    <w:bookmarkStart w:name="z542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172"/>
    <w:bookmarkStart w:name="z542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173"/>
    <w:bookmarkStart w:name="z50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174"/>
    <w:bookmarkStart w:name="z542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175"/>
    <w:bookmarkStart w:name="z50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176"/>
    <w:bookmarkStart w:name="z50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177"/>
    <w:bookmarkStart w:name="z50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178"/>
    <w:bookmarkStart w:name="z50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180"/>
    <w:bookmarkStart w:name="z50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181"/>
    <w:bookmarkStart w:name="z50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182"/>
    <w:bookmarkStart w:name="z50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9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184"/>
    <w:bookmarkStart w:name="z509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186"/>
    <w:bookmarkStart w:name="z362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187"/>
    <w:bookmarkStart w:name="z362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188"/>
    <w:bookmarkStart w:name="z362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189"/>
    <w:bookmarkStart w:name="z363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191"/>
    <w:bookmarkStart w:name="z363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192"/>
    <w:bookmarkStart w:name="z363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193"/>
    <w:bookmarkStart w:name="z363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195"/>
    <w:bookmarkStart w:name="z363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196"/>
    <w:bookmarkStart w:name="z5430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197"/>
    <w:bookmarkStart w:name="z363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198"/>
    <w:bookmarkStart w:name="z364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199"/>
    <w:bookmarkStart w:name="z543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200"/>
    <w:bookmarkStart w:name="z3641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201"/>
    <w:bookmarkStart w:name="z364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3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03"/>
    <w:bookmarkStart w:name="z364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04"/>
    <w:bookmarkStart w:name="z364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05"/>
    <w:bookmarkStart w:name="z364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06"/>
    <w:bookmarkStart w:name="z3647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07"/>
    <w:bookmarkStart w:name="z364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08"/>
    <w:bookmarkStart w:name="z364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09"/>
    <w:bookmarkStart w:name="z365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210"/>
    <w:bookmarkStart w:name="z365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211"/>
    <w:bookmarkStart w:name="z365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212"/>
    <w:bookmarkStart w:name="z365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213"/>
    <w:bookmarkStart w:name="z365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214"/>
    <w:bookmarkStart w:name="z365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215"/>
    <w:bookmarkStart w:name="z365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216"/>
    <w:bookmarkStart w:name="z365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217"/>
    <w:bookmarkStart w:name="z365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8"/>
    <w:bookmarkStart w:name="z365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19"/>
    <w:bookmarkStart w:name="z3660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20"/>
    <w:bookmarkStart w:name="z366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21"/>
    <w:bookmarkStart w:name="z366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22"/>
    <w:bookmarkStart w:name="z366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23"/>
    <w:bookmarkStart w:name="z366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24"/>
    <w:bookmarkStart w:name="z3665" w:id="1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25"/>
    <w:bookmarkStart w:name="z366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26"/>
    <w:bookmarkStart w:name="z3667" w:id="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227"/>
    <w:bookmarkStart w:name="z366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28"/>
    <w:bookmarkStart w:name="z366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29"/>
    <w:bookmarkStart w:name="z367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0"/>
    <w:bookmarkStart w:name="z367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1"/>
    <w:bookmarkStart w:name="z367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2"/>
    <w:bookmarkStart w:name="z367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3"/>
    <w:bookmarkStart w:name="z367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4"/>
    <w:bookmarkStart w:name="z367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5"/>
    <w:bookmarkStart w:name="z367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6"/>
    <w:bookmarkStart w:name="z367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7"/>
    <w:bookmarkStart w:name="z367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8"/>
    <w:bookmarkStart w:name="z367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39"/>
    <w:bookmarkStart w:name="z368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1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682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</w:t>
      </w:r>
    </w:p>
    <w:bookmarkEnd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683" w:id="1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42"/>
    <w:bookmarkStart w:name="z368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243"/>
    <w:bookmarkStart w:name="z368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44"/>
    <w:bookmarkStart w:name="z368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45"/>
    <w:bookmarkStart w:name="z368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6"/>
    <w:bookmarkStart w:name="z368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247"/>
    <w:bookmarkStart w:name="z368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48"/>
    <w:bookmarkStart w:name="z369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49"/>
    <w:bookmarkStart w:name="z369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080012, Республика Казахстан, Жамбылская область, город Тараз, улица Айтеке би, 13.</w:t>
      </w:r>
    </w:p>
    <w:bookmarkEnd w:id="1250"/>
    <w:bookmarkStart w:name="z369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Казахстан".</w:t>
      </w:r>
    </w:p>
    <w:bookmarkEnd w:id="1251"/>
    <w:bookmarkStart w:name="z369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52"/>
    <w:bookmarkStart w:name="z369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53"/>
    <w:bookmarkStart w:name="z369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54"/>
    <w:bookmarkStart w:name="z369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55"/>
    <w:bookmarkStart w:name="z369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56"/>
    <w:bookmarkStart w:name="z369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57"/>
    <w:bookmarkStart w:name="z369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258"/>
    <w:bookmarkStart w:name="z370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259"/>
    <w:bookmarkStart w:name="z370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260"/>
    <w:bookmarkStart w:name="z370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61"/>
    <w:bookmarkStart w:name="z370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262"/>
    <w:bookmarkStart w:name="z370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263"/>
    <w:bookmarkStart w:name="z370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264"/>
    <w:bookmarkStart w:name="z370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265"/>
    <w:bookmarkStart w:name="z370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266"/>
    <w:bookmarkStart w:name="z370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267"/>
    <w:bookmarkStart w:name="z370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68"/>
    <w:bookmarkStart w:name="z371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269"/>
    <w:bookmarkStart w:name="z371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270"/>
    <w:bookmarkStart w:name="z371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271"/>
    <w:bookmarkStart w:name="z371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272"/>
    <w:bookmarkStart w:name="z371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273"/>
    <w:bookmarkStart w:name="z371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74"/>
    <w:bookmarkStart w:name="z371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275"/>
    <w:bookmarkStart w:name="z371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276"/>
    <w:bookmarkStart w:name="z371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277"/>
    <w:bookmarkStart w:name="z371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278"/>
    <w:bookmarkStart w:name="z372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279"/>
    <w:bookmarkStart w:name="z509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280"/>
    <w:bookmarkStart w:name="z533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281"/>
    <w:bookmarkStart w:name="z543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282"/>
    <w:bookmarkStart w:name="z543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283"/>
    <w:bookmarkStart w:name="z5096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284"/>
    <w:bookmarkStart w:name="z543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285"/>
    <w:bookmarkStart w:name="z509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286"/>
    <w:bookmarkStart w:name="z509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287"/>
    <w:bookmarkStart w:name="z509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288"/>
    <w:bookmarkStart w:name="z5100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2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290"/>
    <w:bookmarkStart w:name="z5103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291"/>
    <w:bookmarkStart w:name="z5104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292"/>
    <w:bookmarkStart w:name="z5105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0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294"/>
    <w:bookmarkStart w:name="z510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296"/>
    <w:bookmarkStart w:name="z373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297"/>
    <w:bookmarkStart w:name="z373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298"/>
    <w:bookmarkStart w:name="z373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299"/>
    <w:bookmarkStart w:name="z374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301"/>
    <w:bookmarkStart w:name="z374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302"/>
    <w:bookmarkStart w:name="z374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303"/>
    <w:bookmarkStart w:name="z374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47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305"/>
    <w:bookmarkStart w:name="z3748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306"/>
    <w:bookmarkStart w:name="z543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307"/>
    <w:bookmarkStart w:name="z374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308"/>
    <w:bookmarkStart w:name="z375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309"/>
    <w:bookmarkStart w:name="z543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310"/>
    <w:bookmarkStart w:name="z375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311"/>
    <w:bookmarkStart w:name="z375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3" w:id="1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13"/>
    <w:bookmarkStart w:name="z375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14"/>
    <w:bookmarkStart w:name="z375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15"/>
    <w:bookmarkStart w:name="z375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16"/>
    <w:bookmarkStart w:name="z375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17"/>
    <w:bookmarkStart w:name="z375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18"/>
    <w:bookmarkStart w:name="z375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19"/>
    <w:bookmarkStart w:name="z376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320"/>
    <w:bookmarkStart w:name="z376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321"/>
    <w:bookmarkStart w:name="z376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322"/>
    <w:bookmarkStart w:name="z376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323"/>
    <w:bookmarkStart w:name="z376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324"/>
    <w:bookmarkStart w:name="z376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325"/>
    <w:bookmarkStart w:name="z376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326"/>
    <w:bookmarkStart w:name="z376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327"/>
    <w:bookmarkStart w:name="z376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28"/>
    <w:bookmarkStart w:name="z376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29"/>
    <w:bookmarkStart w:name="z3770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0"/>
    <w:bookmarkStart w:name="z377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31"/>
    <w:bookmarkStart w:name="z377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32"/>
    <w:bookmarkStart w:name="z377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33"/>
    <w:bookmarkStart w:name="z377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4"/>
    <w:bookmarkStart w:name="z3775" w:id="1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5"/>
    <w:bookmarkStart w:name="z377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36"/>
    <w:bookmarkStart w:name="z3777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337"/>
    <w:bookmarkStart w:name="z377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38"/>
    <w:bookmarkStart w:name="z377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39"/>
    <w:bookmarkStart w:name="z378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0"/>
    <w:bookmarkStart w:name="z378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1"/>
    <w:bookmarkStart w:name="z378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2"/>
    <w:bookmarkStart w:name="z378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3"/>
    <w:bookmarkStart w:name="z378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4"/>
    <w:bookmarkStart w:name="z378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имени Т.Рыскулова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5"/>
    <w:bookmarkStart w:name="z378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6"/>
    <w:bookmarkStart w:name="z378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7"/>
    <w:bookmarkStart w:name="z378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1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395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</w:t>
      </w:r>
    </w:p>
    <w:bookmarkEnd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96" w:id="1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50"/>
    <w:bookmarkStart w:name="z239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351"/>
    <w:bookmarkStart w:name="z239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52"/>
    <w:bookmarkStart w:name="z239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53"/>
    <w:bookmarkStart w:name="z240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54"/>
    <w:bookmarkStart w:name="z240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355"/>
    <w:bookmarkStart w:name="z24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56"/>
    <w:bookmarkStart w:name="z24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57"/>
    <w:bookmarkStart w:name="z240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040000, Республика Казахстан, область Жетісу, город Талдыкорган, улица Сланова, 85А.</w:t>
      </w:r>
    </w:p>
    <w:bookmarkEnd w:id="1358"/>
    <w:bookmarkStart w:name="z240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Казахстан".</w:t>
      </w:r>
    </w:p>
    <w:bookmarkEnd w:id="1359"/>
    <w:bookmarkStart w:name="z240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60"/>
    <w:bookmarkStart w:name="z240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61"/>
    <w:bookmarkStart w:name="z240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62"/>
    <w:bookmarkStart w:name="z240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63"/>
    <w:bookmarkStart w:name="z2410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64"/>
    <w:bookmarkStart w:name="z241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65"/>
    <w:bookmarkStart w:name="z241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366"/>
    <w:bookmarkStart w:name="z241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367"/>
    <w:bookmarkStart w:name="z241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368"/>
    <w:bookmarkStart w:name="z241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69"/>
    <w:bookmarkStart w:name="z241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370"/>
    <w:bookmarkStart w:name="z241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371"/>
    <w:bookmarkStart w:name="z241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372"/>
    <w:bookmarkStart w:name="z241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373"/>
    <w:bookmarkStart w:name="z242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374"/>
    <w:bookmarkStart w:name="z242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375"/>
    <w:bookmarkStart w:name="z242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76"/>
    <w:bookmarkStart w:name="z242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377"/>
    <w:bookmarkStart w:name="z242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378"/>
    <w:bookmarkStart w:name="z242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379"/>
    <w:bookmarkStart w:name="z242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380"/>
    <w:bookmarkStart w:name="z242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381"/>
    <w:bookmarkStart w:name="z242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82"/>
    <w:bookmarkStart w:name="z242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383"/>
    <w:bookmarkStart w:name="z243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384"/>
    <w:bookmarkStart w:name="z243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385"/>
    <w:bookmarkStart w:name="z243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386"/>
    <w:bookmarkStart w:name="z243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387"/>
    <w:bookmarkStart w:name="z511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388"/>
    <w:bookmarkStart w:name="z533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389"/>
    <w:bookmarkStart w:name="z543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390"/>
    <w:bookmarkStart w:name="z543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391"/>
    <w:bookmarkStart w:name="z511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392"/>
    <w:bookmarkStart w:name="z543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393"/>
    <w:bookmarkStart w:name="z511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394"/>
    <w:bookmarkStart w:name="z511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395"/>
    <w:bookmarkStart w:name="z511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396"/>
    <w:bookmarkStart w:name="z511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398"/>
    <w:bookmarkStart w:name="z511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399"/>
    <w:bookmarkStart w:name="z511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400"/>
    <w:bookmarkStart w:name="z512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402"/>
    <w:bookmarkStart w:name="z512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404"/>
    <w:bookmarkStart w:name="z245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405"/>
    <w:bookmarkStart w:name="z245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406"/>
    <w:bookmarkStart w:name="z245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407"/>
    <w:bookmarkStart w:name="z245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409"/>
    <w:bookmarkStart w:name="z24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410"/>
    <w:bookmarkStart w:name="z24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411"/>
    <w:bookmarkStart w:name="z24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413"/>
    <w:bookmarkStart w:name="z246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414"/>
    <w:bookmarkStart w:name="z544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415"/>
    <w:bookmarkStart w:name="z24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416"/>
    <w:bookmarkStart w:name="z24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417"/>
    <w:bookmarkStart w:name="z544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418"/>
    <w:bookmarkStart w:name="z246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419"/>
    <w:bookmarkStart w:name="z246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6" w:id="1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21"/>
    <w:bookmarkStart w:name="z246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22"/>
    <w:bookmarkStart w:name="z246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23"/>
    <w:bookmarkStart w:name="z246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24"/>
    <w:bookmarkStart w:name="z247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25"/>
    <w:bookmarkStart w:name="z247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26"/>
    <w:bookmarkStart w:name="z247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27"/>
    <w:bookmarkStart w:name="z247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428"/>
    <w:bookmarkStart w:name="z247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429"/>
    <w:bookmarkStart w:name="z247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430"/>
    <w:bookmarkStart w:name="z247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431"/>
    <w:bookmarkStart w:name="z247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432"/>
    <w:bookmarkStart w:name="z2478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433"/>
    <w:bookmarkStart w:name="z247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434"/>
    <w:bookmarkStart w:name="z248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435"/>
    <w:bookmarkStart w:name="z248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36"/>
    <w:bookmarkStart w:name="z248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37"/>
    <w:bookmarkStart w:name="z2483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38"/>
    <w:bookmarkStart w:name="z248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39"/>
    <w:bookmarkStart w:name="z248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40"/>
    <w:bookmarkStart w:name="z248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41"/>
    <w:bookmarkStart w:name="z248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2"/>
    <w:bookmarkStart w:name="z2488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43"/>
    <w:bookmarkStart w:name="z248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44"/>
    <w:bookmarkStart w:name="z2490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445"/>
    <w:bookmarkStart w:name="z249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46"/>
    <w:bookmarkStart w:name="z249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47"/>
    <w:bookmarkStart w:name="z249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48"/>
    <w:bookmarkStart w:name="z249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49"/>
    <w:bookmarkStart w:name="z249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0"/>
    <w:bookmarkStart w:name="z249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1"/>
    <w:bookmarkStart w:name="z249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2"/>
    <w:bookmarkStart w:name="z249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3"/>
    <w:bookmarkStart w:name="z249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4"/>
    <w:bookmarkStart w:name="z250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1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790" w:id="1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</w:t>
      </w:r>
    </w:p>
    <w:bookmarkEnd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791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57"/>
    <w:bookmarkStart w:name="z3792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транспорте.</w:t>
      </w:r>
    </w:p>
    <w:bookmarkEnd w:id="1458"/>
    <w:bookmarkStart w:name="z3793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59"/>
    <w:bookmarkStart w:name="z3794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60"/>
    <w:bookmarkStart w:name="z3795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61"/>
    <w:bookmarkStart w:name="z379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62"/>
    <w:bookmarkStart w:name="z3797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63"/>
    <w:bookmarkStart w:name="z379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464"/>
    <w:bookmarkStart w:name="z379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010000, Республика Казахстан, город Астана, район Сарыарка, улица Карасай батыра, 2А.</w:t>
      </w:r>
    </w:p>
    <w:bookmarkEnd w:id="1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26.10.2022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0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Казахстан".</w:t>
      </w:r>
    </w:p>
    <w:bookmarkEnd w:id="1466"/>
    <w:bookmarkStart w:name="z3801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67"/>
    <w:bookmarkStart w:name="z380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68"/>
    <w:bookmarkStart w:name="z3803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69"/>
    <w:bookmarkStart w:name="z3804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70"/>
    <w:bookmarkStart w:name="z3805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71"/>
    <w:bookmarkStart w:name="z380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72"/>
    <w:bookmarkStart w:name="z3807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473"/>
    <w:bookmarkStart w:name="z3808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474"/>
    <w:bookmarkStart w:name="z3809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475"/>
    <w:bookmarkStart w:name="z3810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76"/>
    <w:bookmarkStart w:name="z3811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477"/>
    <w:bookmarkStart w:name="z3812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478"/>
    <w:bookmarkStart w:name="z3813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479"/>
    <w:bookmarkStart w:name="z3814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480"/>
    <w:bookmarkStart w:name="z3815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481"/>
    <w:bookmarkStart w:name="z3816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482"/>
    <w:bookmarkStart w:name="z3817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83"/>
    <w:bookmarkStart w:name="z3818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484"/>
    <w:bookmarkStart w:name="z3819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485"/>
    <w:bookmarkStart w:name="z3820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486"/>
    <w:bookmarkStart w:name="z3821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487"/>
    <w:bookmarkStart w:name="z3822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488"/>
    <w:bookmarkStart w:name="z3823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89"/>
    <w:bookmarkStart w:name="z3824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490"/>
    <w:bookmarkStart w:name="z3825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491"/>
    <w:bookmarkStart w:name="z3826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492"/>
    <w:bookmarkStart w:name="z3827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493"/>
    <w:bookmarkStart w:name="z3828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494"/>
    <w:bookmarkStart w:name="z512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6-1)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496"/>
    <w:bookmarkStart w:name="z5442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497"/>
    <w:bookmarkStart w:name="z512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498"/>
    <w:bookmarkStart w:name="z5128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499"/>
    <w:bookmarkStart w:name="z5129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500"/>
    <w:bookmarkStart w:name="z5130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502"/>
    <w:bookmarkStart w:name="z513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503"/>
    <w:bookmarkStart w:name="z513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504"/>
    <w:bookmarkStart w:name="z5500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выдача свидетельства об освобождении морского судна от санитарного контроля либо о прохождении морским судном санитарного контроля в соответствии с международными медико-санитарными правилами;</w:t>
      </w:r>
    </w:p>
    <w:bookmarkEnd w:id="1505"/>
    <w:bookmarkStart w:name="z5135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заболеваниями;</w:t>
      </w:r>
    </w:p>
    <w:bookmarkEnd w:id="1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санитарно-карантинных пунктов;</w:t>
      </w:r>
    </w:p>
    <w:bookmarkEnd w:id="1508"/>
    <w:bookmarkStart w:name="z384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проведения в пунктах пропуска на Государственной границе Республики Казахстан бесконтактной термометрии, и, в случае необходимости, изоляции лиц, прибывающих из неблагополучных по инфекционным заболеваниям стран;</w:t>
      </w:r>
    </w:p>
    <w:bookmarkEnd w:id="1509"/>
    <w:bookmarkStart w:name="z384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5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0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511"/>
    <w:bookmarkStart w:name="z3851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512"/>
    <w:bookmarkStart w:name="z3852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bookmarkEnd w:id="1513"/>
    <w:bookmarkStart w:name="z3853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5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515"/>
    <w:bookmarkStart w:name="z385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обеспечение санитарной охраны границ в соответствии с требованиями международных медико-санитарных правил, обеспечение безопасности ввозимой продукции;</w:t>
      </w:r>
    </w:p>
    <w:bookmarkEnd w:id="1516"/>
    <w:bookmarkStart w:name="z385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санитарно-карантинного контроля в пунктах пропуска (санитарных карантинных пунктах) через Государственную границу Республики Казахстан;</w:t>
      </w:r>
    </w:p>
    <w:bookmarkEnd w:id="1517"/>
    <w:bookmarkStart w:name="z385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недопущения к ввозу на территорию Республики Казахстан опасных грузов и товаров,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отравлений;</w:t>
      </w:r>
    </w:p>
    <w:bookmarkEnd w:id="1518"/>
    <w:bookmarkStart w:name="z385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проведения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заболеваний;</w:t>
      </w:r>
    </w:p>
    <w:bookmarkEnd w:id="1519"/>
    <w:bookmarkStart w:name="z386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520"/>
    <w:bookmarkStart w:name="z544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ведение учета профессиональных заболеваний и отравлений, неинфекционной заболеваемости;</w:t>
      </w:r>
    </w:p>
    <w:bookmarkEnd w:id="1521"/>
    <w:bookmarkStart w:name="z3861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рассмотрение:</w:t>
      </w:r>
    </w:p>
    <w:bookmarkEnd w:id="1522"/>
    <w:bookmarkStart w:name="z3862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523"/>
    <w:bookmarkStart w:name="z544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524"/>
    <w:bookmarkStart w:name="z386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525"/>
    <w:bookmarkStart w:name="z386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законами, актами Президента и Правительства Республики Казахстан.</w:t>
      </w:r>
    </w:p>
    <w:bookmarkEnd w:id="1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5" w:id="1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27"/>
    <w:bookmarkStart w:name="z386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28"/>
    <w:bookmarkStart w:name="z386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29"/>
    <w:bookmarkStart w:name="z386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30"/>
    <w:bookmarkStart w:name="z386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31"/>
    <w:bookmarkStart w:name="z387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32"/>
    <w:bookmarkStart w:name="z387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33"/>
    <w:bookmarkStart w:name="z387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534"/>
    <w:bookmarkStart w:name="z387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535"/>
    <w:bookmarkStart w:name="z387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536"/>
    <w:bookmarkStart w:name="z387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537"/>
    <w:bookmarkStart w:name="z387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538"/>
    <w:bookmarkStart w:name="z387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539"/>
    <w:bookmarkStart w:name="z387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540"/>
    <w:bookmarkStart w:name="z387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541"/>
    <w:bookmarkStart w:name="z388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42"/>
    <w:bookmarkStart w:name="z388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43"/>
    <w:bookmarkStart w:name="z3882" w:id="1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4"/>
    <w:bookmarkStart w:name="z388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45"/>
    <w:bookmarkStart w:name="z388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46"/>
    <w:bookmarkStart w:name="z388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47"/>
    <w:bookmarkStart w:name="z388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48"/>
    <w:bookmarkStart w:name="z3887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49"/>
    <w:bookmarkStart w:name="z388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50"/>
    <w:bookmarkStart w:name="z3889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здравоохранения РК от 06.03.2023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89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2"/>
    <w:bookmarkStart w:name="z389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3"/>
    <w:bookmarkStart w:name="z389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4"/>
    <w:bookmarkStart w:name="z389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5"/>
    <w:bookmarkStart w:name="z389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6"/>
    <w:bookmarkStart w:name="z389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7"/>
    <w:bookmarkStart w:name="z389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Восточно-Казахстанское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8"/>
    <w:bookmarkStart w:name="z389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Акмолинское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59"/>
    <w:bookmarkStart w:name="z389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0"/>
    <w:bookmarkStart w:name="z389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1"/>
    <w:bookmarkStart w:name="z390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2"/>
    <w:bookmarkStart w:name="z390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3"/>
    <w:bookmarkStart w:name="z390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4"/>
    <w:bookmarkStart w:name="z390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5"/>
    <w:bookmarkStart w:name="z390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6"/>
    <w:bookmarkStart w:name="z390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15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3907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</w:t>
      </w:r>
    </w:p>
    <w:bookmarkEnd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908" w:id="1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9"/>
    <w:bookmarkStart w:name="z390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570"/>
    <w:bookmarkStart w:name="z391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1"/>
    <w:bookmarkStart w:name="z391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72"/>
    <w:bookmarkStart w:name="z391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3"/>
    <w:bookmarkStart w:name="z391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574"/>
    <w:bookmarkStart w:name="z391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75"/>
    <w:bookmarkStart w:name="z391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76"/>
    <w:bookmarkStart w:name="z391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100000, Республика Казахстан, Карагандинская область, город Караганда, улица Алиханова, д. 2.</w:t>
      </w:r>
    </w:p>
    <w:bookmarkEnd w:id="1577"/>
    <w:bookmarkStart w:name="z391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Казахстан".</w:t>
      </w:r>
    </w:p>
    <w:bookmarkEnd w:id="1578"/>
    <w:bookmarkStart w:name="z391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79"/>
    <w:bookmarkStart w:name="z391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0"/>
    <w:bookmarkStart w:name="z392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81"/>
    <w:bookmarkStart w:name="z392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2"/>
    <w:bookmarkStart w:name="z3922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83"/>
    <w:bookmarkStart w:name="z392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4"/>
    <w:bookmarkStart w:name="z392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585"/>
    <w:bookmarkStart w:name="z392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586"/>
    <w:bookmarkStart w:name="z392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587"/>
    <w:bookmarkStart w:name="z392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8"/>
    <w:bookmarkStart w:name="z392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589"/>
    <w:bookmarkStart w:name="z392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590"/>
    <w:bookmarkStart w:name="z393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591"/>
    <w:bookmarkStart w:name="z393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592"/>
    <w:bookmarkStart w:name="z393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593"/>
    <w:bookmarkStart w:name="z393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594"/>
    <w:bookmarkStart w:name="z393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95"/>
    <w:bookmarkStart w:name="z393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596"/>
    <w:bookmarkStart w:name="z393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597"/>
    <w:bookmarkStart w:name="z393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598"/>
    <w:bookmarkStart w:name="z393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599"/>
    <w:bookmarkStart w:name="z393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600"/>
    <w:bookmarkStart w:name="z394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01"/>
    <w:bookmarkStart w:name="z394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602"/>
    <w:bookmarkStart w:name="z394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603"/>
    <w:bookmarkStart w:name="z394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604"/>
    <w:bookmarkStart w:name="z394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605"/>
    <w:bookmarkStart w:name="z394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606"/>
    <w:bookmarkStart w:name="z514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607"/>
    <w:bookmarkStart w:name="z5340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608"/>
    <w:bookmarkStart w:name="z544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609"/>
    <w:bookmarkStart w:name="z544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610"/>
    <w:bookmarkStart w:name="z514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611"/>
    <w:bookmarkStart w:name="z5447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612"/>
    <w:bookmarkStart w:name="z514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613"/>
    <w:bookmarkStart w:name="z514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614"/>
    <w:bookmarkStart w:name="z514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615"/>
    <w:bookmarkStart w:name="z514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617"/>
    <w:bookmarkStart w:name="z514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618"/>
    <w:bookmarkStart w:name="z514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619"/>
    <w:bookmarkStart w:name="z515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5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621"/>
    <w:bookmarkStart w:name="z515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1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623"/>
    <w:bookmarkStart w:name="z3962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624"/>
    <w:bookmarkStart w:name="z3963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625"/>
    <w:bookmarkStart w:name="z3964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626"/>
    <w:bookmarkStart w:name="z3965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628"/>
    <w:bookmarkStart w:name="z396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629"/>
    <w:bookmarkStart w:name="z396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630"/>
    <w:bookmarkStart w:name="z397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6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632"/>
    <w:bookmarkStart w:name="z397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633"/>
    <w:bookmarkStart w:name="z544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634"/>
    <w:bookmarkStart w:name="z397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635"/>
    <w:bookmarkStart w:name="z397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636"/>
    <w:bookmarkStart w:name="z544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637"/>
    <w:bookmarkStart w:name="z3976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638"/>
    <w:bookmarkStart w:name="z3977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8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40"/>
    <w:bookmarkStart w:name="z3979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41"/>
    <w:bookmarkStart w:name="z3980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642"/>
    <w:bookmarkStart w:name="z3981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43"/>
    <w:bookmarkStart w:name="z3982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44"/>
    <w:bookmarkStart w:name="z398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45"/>
    <w:bookmarkStart w:name="z3984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46"/>
    <w:bookmarkStart w:name="z398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647"/>
    <w:bookmarkStart w:name="z398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648"/>
    <w:bookmarkStart w:name="z398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649"/>
    <w:bookmarkStart w:name="z398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650"/>
    <w:bookmarkStart w:name="z398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651"/>
    <w:bookmarkStart w:name="z399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652"/>
    <w:bookmarkStart w:name="z399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653"/>
    <w:bookmarkStart w:name="z399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654"/>
    <w:bookmarkStart w:name="z399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55"/>
    <w:bookmarkStart w:name="z399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656"/>
    <w:bookmarkStart w:name="z3995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57"/>
    <w:bookmarkStart w:name="z399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58"/>
    <w:bookmarkStart w:name="z399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59"/>
    <w:bookmarkStart w:name="z399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60"/>
    <w:bookmarkStart w:name="z399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1"/>
    <w:bookmarkStart w:name="z4000" w:id="1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62"/>
    <w:bookmarkStart w:name="z400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63"/>
    <w:bookmarkStart w:name="z4002" w:id="1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664"/>
    <w:bookmarkStart w:name="z400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65"/>
    <w:bookmarkStart w:name="z400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66"/>
    <w:bookmarkStart w:name="z400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67"/>
    <w:bookmarkStart w:name="z400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68"/>
    <w:bookmarkStart w:name="z400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69"/>
    <w:bookmarkStart w:name="z400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0"/>
    <w:bookmarkStart w:name="z400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1"/>
    <w:bookmarkStart w:name="z401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2"/>
    <w:bookmarkStart w:name="z401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3"/>
    <w:bookmarkStart w:name="z401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4"/>
    <w:bookmarkStart w:name="z401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5"/>
    <w:bookmarkStart w:name="z401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6"/>
    <w:bookmarkStart w:name="z401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7"/>
    <w:bookmarkStart w:name="z401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1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018" w:id="1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</w:t>
      </w:r>
    </w:p>
    <w:bookmarkEnd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019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0"/>
    <w:bookmarkStart w:name="z402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681"/>
    <w:bookmarkStart w:name="z402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2"/>
    <w:bookmarkStart w:name="z402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83"/>
    <w:bookmarkStart w:name="z402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84"/>
    <w:bookmarkStart w:name="z402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85"/>
    <w:bookmarkStart w:name="z402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86"/>
    <w:bookmarkStart w:name="z402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87"/>
    <w:bookmarkStart w:name="z402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110000, Республика Казахстан, Костанайская область, город Костанай, проспект Аль-Фараби, дом 113.</w:t>
      </w:r>
    </w:p>
    <w:bookmarkEnd w:id="1688"/>
    <w:bookmarkStart w:name="z402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Казахстан".</w:t>
      </w:r>
    </w:p>
    <w:bookmarkEnd w:id="1689"/>
    <w:bookmarkStart w:name="z402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90"/>
    <w:bookmarkStart w:name="z403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91"/>
    <w:bookmarkStart w:name="z4031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92"/>
    <w:bookmarkStart w:name="z403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93"/>
    <w:bookmarkStart w:name="z4033" w:id="1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94"/>
    <w:bookmarkStart w:name="z403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5"/>
    <w:bookmarkStart w:name="z403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696"/>
    <w:bookmarkStart w:name="z403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697"/>
    <w:bookmarkStart w:name="z403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698"/>
    <w:bookmarkStart w:name="z403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99"/>
    <w:bookmarkStart w:name="z403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700"/>
    <w:bookmarkStart w:name="z404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701"/>
    <w:bookmarkStart w:name="z404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702"/>
    <w:bookmarkStart w:name="z404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703"/>
    <w:bookmarkStart w:name="z404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704"/>
    <w:bookmarkStart w:name="z404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705"/>
    <w:bookmarkStart w:name="z404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06"/>
    <w:bookmarkStart w:name="z404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707"/>
    <w:bookmarkStart w:name="z404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708"/>
    <w:bookmarkStart w:name="z404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709"/>
    <w:bookmarkStart w:name="z404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710"/>
    <w:bookmarkStart w:name="z405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711"/>
    <w:bookmarkStart w:name="z405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12"/>
    <w:bookmarkStart w:name="z405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713"/>
    <w:bookmarkStart w:name="z405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714"/>
    <w:bookmarkStart w:name="z405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715"/>
    <w:bookmarkStart w:name="z405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716"/>
    <w:bookmarkStart w:name="z405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717"/>
    <w:bookmarkStart w:name="z515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718"/>
    <w:bookmarkStart w:name="z534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719"/>
    <w:bookmarkStart w:name="z545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720"/>
    <w:bookmarkStart w:name="z545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721"/>
    <w:bookmarkStart w:name="z515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722"/>
    <w:bookmarkStart w:name="z545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723"/>
    <w:bookmarkStart w:name="z515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724"/>
    <w:bookmarkStart w:name="z515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725"/>
    <w:bookmarkStart w:name="z515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726"/>
    <w:bookmarkStart w:name="z5160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728"/>
    <w:bookmarkStart w:name="z516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729"/>
    <w:bookmarkStart w:name="z516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730"/>
    <w:bookmarkStart w:name="z516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7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7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732"/>
    <w:bookmarkStart w:name="z5168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2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734"/>
    <w:bookmarkStart w:name="z4073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735"/>
    <w:bookmarkStart w:name="z4074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736"/>
    <w:bookmarkStart w:name="z4075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737"/>
    <w:bookmarkStart w:name="z4076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739"/>
    <w:bookmarkStart w:name="z407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740"/>
    <w:bookmarkStart w:name="z408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741"/>
    <w:bookmarkStart w:name="z408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3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743"/>
    <w:bookmarkStart w:name="z4084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744"/>
    <w:bookmarkStart w:name="z5453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745"/>
    <w:bookmarkStart w:name="z408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746"/>
    <w:bookmarkStart w:name="z408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747"/>
    <w:bookmarkStart w:name="z54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748"/>
    <w:bookmarkStart w:name="z4087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749"/>
    <w:bookmarkStart w:name="z4088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7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9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51"/>
    <w:bookmarkStart w:name="z4090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52"/>
    <w:bookmarkStart w:name="z4091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53"/>
    <w:bookmarkStart w:name="z4092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54"/>
    <w:bookmarkStart w:name="z4093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55"/>
    <w:bookmarkStart w:name="z409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756"/>
    <w:bookmarkStart w:name="z409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757"/>
    <w:bookmarkStart w:name="z409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758"/>
    <w:bookmarkStart w:name="z409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759"/>
    <w:bookmarkStart w:name="z409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760"/>
    <w:bookmarkStart w:name="z409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761"/>
    <w:bookmarkStart w:name="z410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762"/>
    <w:bookmarkStart w:name="z410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763"/>
    <w:bookmarkStart w:name="z410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764"/>
    <w:bookmarkStart w:name="z410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765"/>
    <w:bookmarkStart w:name="z410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66"/>
    <w:bookmarkStart w:name="z410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67"/>
    <w:bookmarkStart w:name="z4106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68"/>
    <w:bookmarkStart w:name="z4107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69"/>
    <w:bookmarkStart w:name="z410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70"/>
    <w:bookmarkStart w:name="z410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71"/>
    <w:bookmarkStart w:name="z411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72"/>
    <w:bookmarkStart w:name="z4111" w:id="1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73"/>
    <w:bookmarkStart w:name="z411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74"/>
    <w:bookmarkStart w:name="z4113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775"/>
    <w:bookmarkStart w:name="z411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76"/>
    <w:bookmarkStart w:name="z411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77"/>
    <w:bookmarkStart w:name="z411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78"/>
    <w:bookmarkStart w:name="z411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79"/>
    <w:bookmarkStart w:name="z411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0"/>
    <w:bookmarkStart w:name="z411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1"/>
    <w:bookmarkStart w:name="z412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2"/>
    <w:bookmarkStart w:name="z412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3"/>
    <w:bookmarkStart w:name="z412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4"/>
    <w:bookmarkStart w:name="z412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5"/>
    <w:bookmarkStart w:name="z412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6"/>
    <w:bookmarkStart w:name="z412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7"/>
    <w:bookmarkStart w:name="z412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8"/>
    <w:bookmarkStart w:name="z412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89"/>
    <w:bookmarkStart w:name="z412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0"/>
    <w:bookmarkStart w:name="z412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1"/>
    <w:bookmarkStart w:name="z413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2"/>
    <w:bookmarkStart w:name="z413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3"/>
    <w:bookmarkStart w:name="z413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4"/>
    <w:bookmarkStart w:name="z413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17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135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</w:t>
      </w:r>
    </w:p>
    <w:bookmarkEnd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136" w:id="1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97"/>
    <w:bookmarkStart w:name="z413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798"/>
    <w:bookmarkStart w:name="z413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9"/>
    <w:bookmarkStart w:name="z413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00"/>
    <w:bookmarkStart w:name="z414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01"/>
    <w:bookmarkStart w:name="z414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802"/>
    <w:bookmarkStart w:name="z414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03"/>
    <w:bookmarkStart w:name="z414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04"/>
    <w:bookmarkStart w:name="z414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120008, Республика Казахстан, Кызылординская область, город Кызылорда, улица Х. Бектурганова, 10А.</w:t>
      </w:r>
    </w:p>
    <w:bookmarkEnd w:id="1805"/>
    <w:bookmarkStart w:name="z414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Казахстан".</w:t>
      </w:r>
    </w:p>
    <w:bookmarkEnd w:id="1806"/>
    <w:bookmarkStart w:name="z414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07"/>
    <w:bookmarkStart w:name="z414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08"/>
    <w:bookmarkStart w:name="z414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09"/>
    <w:bookmarkStart w:name="z41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10"/>
    <w:bookmarkStart w:name="z4150" w:id="1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11"/>
    <w:bookmarkStart w:name="z415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12"/>
    <w:bookmarkStart w:name="z415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813"/>
    <w:bookmarkStart w:name="z41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814"/>
    <w:bookmarkStart w:name="z41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815"/>
    <w:bookmarkStart w:name="z415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16"/>
    <w:bookmarkStart w:name="z415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817"/>
    <w:bookmarkStart w:name="z415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818"/>
    <w:bookmarkStart w:name="z415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819"/>
    <w:bookmarkStart w:name="z415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820"/>
    <w:bookmarkStart w:name="z416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821"/>
    <w:bookmarkStart w:name="z416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822"/>
    <w:bookmarkStart w:name="z416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23"/>
    <w:bookmarkStart w:name="z416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824"/>
    <w:bookmarkStart w:name="z416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825"/>
    <w:bookmarkStart w:name="z416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826"/>
    <w:bookmarkStart w:name="z416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827"/>
    <w:bookmarkStart w:name="z416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828"/>
    <w:bookmarkStart w:name="z416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29"/>
    <w:bookmarkStart w:name="z416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830"/>
    <w:bookmarkStart w:name="z417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831"/>
    <w:bookmarkStart w:name="z417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832"/>
    <w:bookmarkStart w:name="z417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833"/>
    <w:bookmarkStart w:name="z417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834"/>
    <w:bookmarkStart w:name="z517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835"/>
    <w:bookmarkStart w:name="z53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836"/>
    <w:bookmarkStart w:name="z545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837"/>
    <w:bookmarkStart w:name="z545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838"/>
    <w:bookmarkStart w:name="z517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839"/>
    <w:bookmarkStart w:name="z545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840"/>
    <w:bookmarkStart w:name="z5172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841"/>
    <w:bookmarkStart w:name="z5173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842"/>
    <w:bookmarkStart w:name="z5174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843"/>
    <w:bookmarkStart w:name="z5175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8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845"/>
    <w:bookmarkStart w:name="z517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846"/>
    <w:bookmarkStart w:name="z517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847"/>
    <w:bookmarkStart w:name="z5180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8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82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849"/>
    <w:bookmarkStart w:name="z5183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8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851"/>
    <w:bookmarkStart w:name="z419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852"/>
    <w:bookmarkStart w:name="z419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853"/>
    <w:bookmarkStart w:name="z419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854"/>
    <w:bookmarkStart w:name="z419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8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856"/>
    <w:bookmarkStart w:name="z419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857"/>
    <w:bookmarkStart w:name="z419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858"/>
    <w:bookmarkStart w:name="z419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8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860"/>
    <w:bookmarkStart w:name="z420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861"/>
    <w:bookmarkStart w:name="z545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862"/>
    <w:bookmarkStart w:name="z420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863"/>
    <w:bookmarkStart w:name="z420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864"/>
    <w:bookmarkStart w:name="z545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865"/>
    <w:bookmarkStart w:name="z420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866"/>
    <w:bookmarkStart w:name="z420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8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6" w:id="1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68"/>
    <w:bookmarkStart w:name="z420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69"/>
    <w:bookmarkStart w:name="z420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70"/>
    <w:bookmarkStart w:name="z420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71"/>
    <w:bookmarkStart w:name="z421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72"/>
    <w:bookmarkStart w:name="z421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73"/>
    <w:bookmarkStart w:name="z421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74"/>
    <w:bookmarkStart w:name="z421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875"/>
    <w:bookmarkStart w:name="z421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876"/>
    <w:bookmarkStart w:name="z421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877"/>
    <w:bookmarkStart w:name="z421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878"/>
    <w:bookmarkStart w:name="z4217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879"/>
    <w:bookmarkStart w:name="z421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880"/>
    <w:bookmarkStart w:name="z421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881"/>
    <w:bookmarkStart w:name="z422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882"/>
    <w:bookmarkStart w:name="z422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83"/>
    <w:bookmarkStart w:name="z422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84"/>
    <w:bookmarkStart w:name="z4223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85"/>
    <w:bookmarkStart w:name="z422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86"/>
    <w:bookmarkStart w:name="z422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87"/>
    <w:bookmarkStart w:name="z422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88"/>
    <w:bookmarkStart w:name="z422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89"/>
    <w:bookmarkStart w:name="z4228" w:id="1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90"/>
    <w:bookmarkStart w:name="z422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91"/>
    <w:bookmarkStart w:name="z4230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892"/>
    <w:bookmarkStart w:name="z423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3"/>
    <w:bookmarkStart w:name="z423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4"/>
    <w:bookmarkStart w:name="z423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5"/>
    <w:bookmarkStart w:name="z423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6"/>
    <w:bookmarkStart w:name="z423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7"/>
    <w:bookmarkStart w:name="z423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8"/>
    <w:bookmarkStart w:name="z423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899"/>
    <w:bookmarkStart w:name="z423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1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240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</w:t>
      </w:r>
    </w:p>
    <w:bookmarkEnd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241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02"/>
    <w:bookmarkStart w:name="z424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1903"/>
    <w:bookmarkStart w:name="z424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04"/>
    <w:bookmarkStart w:name="z424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05"/>
    <w:bookmarkStart w:name="z424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06"/>
    <w:bookmarkStart w:name="z424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07"/>
    <w:bookmarkStart w:name="z424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08"/>
    <w:bookmarkStart w:name="z424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09"/>
    <w:bookmarkStart w:name="z424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130000, Республика Казахстан, Мангистауская область, город Актау, мкр. 3Б, 46.</w:t>
      </w:r>
    </w:p>
    <w:bookmarkEnd w:id="1910"/>
    <w:bookmarkStart w:name="z425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Казахстан".</w:t>
      </w:r>
    </w:p>
    <w:bookmarkEnd w:id="1911"/>
    <w:bookmarkStart w:name="z425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12"/>
    <w:bookmarkStart w:name="z425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13"/>
    <w:bookmarkStart w:name="z425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14"/>
    <w:bookmarkStart w:name="z425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15"/>
    <w:bookmarkStart w:name="z4255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916"/>
    <w:bookmarkStart w:name="z425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17"/>
    <w:bookmarkStart w:name="z425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1918"/>
    <w:bookmarkStart w:name="z425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1919"/>
    <w:bookmarkStart w:name="z425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1920"/>
    <w:bookmarkStart w:name="z426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21"/>
    <w:bookmarkStart w:name="z426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1922"/>
    <w:bookmarkStart w:name="z426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1923"/>
    <w:bookmarkStart w:name="z426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1924"/>
    <w:bookmarkStart w:name="z426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1925"/>
    <w:bookmarkStart w:name="z426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1926"/>
    <w:bookmarkStart w:name="z426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1927"/>
    <w:bookmarkStart w:name="z426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928"/>
    <w:bookmarkStart w:name="z426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1929"/>
    <w:bookmarkStart w:name="z426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1930"/>
    <w:bookmarkStart w:name="z427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1931"/>
    <w:bookmarkStart w:name="z427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1932"/>
    <w:bookmarkStart w:name="z427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1933"/>
    <w:bookmarkStart w:name="z427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34"/>
    <w:bookmarkStart w:name="z427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1935"/>
    <w:bookmarkStart w:name="z427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1936"/>
    <w:bookmarkStart w:name="z427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1937"/>
    <w:bookmarkStart w:name="z427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1938"/>
    <w:bookmarkStart w:name="z427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1939"/>
    <w:bookmarkStart w:name="z518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1940"/>
    <w:bookmarkStart w:name="z5343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1941"/>
    <w:bookmarkStart w:name="z546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1942"/>
    <w:bookmarkStart w:name="z546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1943"/>
    <w:bookmarkStart w:name="z518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1944"/>
    <w:bookmarkStart w:name="z546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1945"/>
    <w:bookmarkStart w:name="z518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1946"/>
    <w:bookmarkStart w:name="z518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1947"/>
    <w:bookmarkStart w:name="z518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1948"/>
    <w:bookmarkStart w:name="z519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1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2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1950"/>
    <w:bookmarkStart w:name="z5193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1951"/>
    <w:bookmarkStart w:name="z5194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1952"/>
    <w:bookmarkStart w:name="z5195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19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7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1954"/>
    <w:bookmarkStart w:name="z5198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1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94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1956"/>
    <w:bookmarkStart w:name="z4295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1957"/>
    <w:bookmarkStart w:name="z4296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1958"/>
    <w:bookmarkStart w:name="z4297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1959"/>
    <w:bookmarkStart w:name="z4298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1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1961"/>
    <w:bookmarkStart w:name="z430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1962"/>
    <w:bookmarkStart w:name="z430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1963"/>
    <w:bookmarkStart w:name="z430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19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0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1965"/>
    <w:bookmarkStart w:name="z430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1966"/>
    <w:bookmarkStart w:name="z546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1967"/>
    <w:bookmarkStart w:name="z430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1968"/>
    <w:bookmarkStart w:name="z430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1969"/>
    <w:bookmarkStart w:name="z5464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1970"/>
    <w:bookmarkStart w:name="z4309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1971"/>
    <w:bookmarkStart w:name="z4310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19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1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73"/>
    <w:bookmarkStart w:name="z4312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74"/>
    <w:bookmarkStart w:name="z4313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75"/>
    <w:bookmarkStart w:name="z4314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76"/>
    <w:bookmarkStart w:name="z4315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77"/>
    <w:bookmarkStart w:name="z4316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78"/>
    <w:bookmarkStart w:name="z4317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79"/>
    <w:bookmarkStart w:name="z4318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1980"/>
    <w:bookmarkStart w:name="z4319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1981"/>
    <w:bookmarkStart w:name="z4320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1982"/>
    <w:bookmarkStart w:name="z4321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1983"/>
    <w:bookmarkStart w:name="z4322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1984"/>
    <w:bookmarkStart w:name="z4323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1985"/>
    <w:bookmarkStart w:name="z4324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1986"/>
    <w:bookmarkStart w:name="z4325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1987"/>
    <w:bookmarkStart w:name="z4326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88"/>
    <w:bookmarkStart w:name="z4327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89"/>
    <w:bookmarkStart w:name="z4328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90"/>
    <w:bookmarkStart w:name="z4329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91"/>
    <w:bookmarkStart w:name="z4330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92"/>
    <w:bookmarkStart w:name="z4331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93"/>
    <w:bookmarkStart w:name="z4332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94"/>
    <w:bookmarkStart w:name="z4333" w:id="1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95"/>
    <w:bookmarkStart w:name="z4334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96"/>
    <w:bookmarkStart w:name="z4335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1997"/>
    <w:bookmarkStart w:name="z433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1998"/>
    <w:bookmarkStart w:name="z433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1999"/>
    <w:bookmarkStart w:name="z433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00"/>
    <w:bookmarkStart w:name="z4339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01"/>
    <w:bookmarkStart w:name="z434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02"/>
    <w:bookmarkStart w:name="z4341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03"/>
    <w:bookmarkStart w:name="z434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20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344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</w:t>
      </w:r>
    </w:p>
    <w:bookmarkEnd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здравоохранения РК от 14.03.2023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14 -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4345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06"/>
    <w:bookmarkStart w:name="z434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2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08"/>
    <w:bookmarkStart w:name="z434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09"/>
    <w:bookmarkStart w:name="z434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10"/>
    <w:bookmarkStart w:name="z435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011"/>
    <w:bookmarkStart w:name="z435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12"/>
    <w:bookmarkStart w:name="z435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013"/>
    <w:bookmarkStart w:name="z435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010000, Республика Казахстан, город Астана, район Есиль, улица Достык, 13/3.</w:t>
      </w:r>
    </w:p>
    <w:bookmarkEnd w:id="20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26.10.2022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Казахстан".</w:t>
      </w:r>
    </w:p>
    <w:bookmarkEnd w:id="20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здравоохранения РК от 14.03.2023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16"/>
    <w:bookmarkStart w:name="z435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17"/>
    <w:bookmarkStart w:name="z4357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18"/>
    <w:bookmarkStart w:name="z435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19"/>
    <w:bookmarkStart w:name="z4359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20"/>
    <w:bookmarkStart w:name="z436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21"/>
    <w:bookmarkStart w:name="z4361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022"/>
    <w:bookmarkStart w:name="z436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023"/>
    <w:bookmarkStart w:name="z4363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024"/>
    <w:bookmarkStart w:name="z4364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25"/>
    <w:bookmarkStart w:name="z436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026"/>
    <w:bookmarkStart w:name="z4366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027"/>
    <w:bookmarkStart w:name="z436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028"/>
    <w:bookmarkStart w:name="z436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029"/>
    <w:bookmarkStart w:name="z4369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030"/>
    <w:bookmarkStart w:name="z437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031"/>
    <w:bookmarkStart w:name="z437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032"/>
    <w:bookmarkStart w:name="z4372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033"/>
    <w:bookmarkStart w:name="z437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034"/>
    <w:bookmarkStart w:name="z4374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035"/>
    <w:bookmarkStart w:name="z437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036"/>
    <w:bookmarkStart w:name="z4376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037"/>
    <w:bookmarkStart w:name="z4377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38"/>
    <w:bookmarkStart w:name="z4378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039"/>
    <w:bookmarkStart w:name="z4379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040"/>
    <w:bookmarkStart w:name="z4380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041"/>
    <w:bookmarkStart w:name="z4381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042"/>
    <w:bookmarkStart w:name="z4382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043"/>
    <w:bookmarkStart w:name="z520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044"/>
    <w:bookmarkStart w:name="z5344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045"/>
    <w:bookmarkStart w:name="z5465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046"/>
    <w:bookmarkStart w:name="z5466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047"/>
    <w:bookmarkStart w:name="z520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048"/>
    <w:bookmarkStart w:name="z546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049"/>
    <w:bookmarkStart w:name="z520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050"/>
    <w:bookmarkStart w:name="z520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051"/>
    <w:bookmarkStart w:name="z520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052"/>
    <w:bookmarkStart w:name="z520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0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054"/>
    <w:bookmarkStart w:name="z520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055"/>
    <w:bookmarkStart w:name="z520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056"/>
    <w:bookmarkStart w:name="z521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0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2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058"/>
    <w:bookmarkStart w:name="z5213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060"/>
    <w:bookmarkStart w:name="z439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061"/>
    <w:bookmarkStart w:name="z440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062"/>
    <w:bookmarkStart w:name="z440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063"/>
    <w:bookmarkStart w:name="z440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0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4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065"/>
    <w:bookmarkStart w:name="z4405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066"/>
    <w:bookmarkStart w:name="z4406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067"/>
    <w:bookmarkStart w:name="z4407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0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0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069"/>
    <w:bookmarkStart w:name="z441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070"/>
    <w:bookmarkStart w:name="z546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071"/>
    <w:bookmarkStart w:name="z4411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072"/>
    <w:bookmarkStart w:name="z4412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073"/>
    <w:bookmarkStart w:name="z5469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074"/>
    <w:bookmarkStart w:name="z441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075"/>
    <w:bookmarkStart w:name="z441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5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077"/>
    <w:bookmarkStart w:name="z441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78"/>
    <w:bookmarkStart w:name="z441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79"/>
    <w:bookmarkStart w:name="z441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80"/>
    <w:bookmarkStart w:name="z441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81"/>
    <w:bookmarkStart w:name="z442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82"/>
    <w:bookmarkStart w:name="z442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83"/>
    <w:bookmarkStart w:name="z442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084"/>
    <w:bookmarkStart w:name="z442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085"/>
    <w:bookmarkStart w:name="z442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086"/>
    <w:bookmarkStart w:name="z442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087"/>
    <w:bookmarkStart w:name="z442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088"/>
    <w:bookmarkStart w:name="z442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089"/>
    <w:bookmarkStart w:name="z442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090"/>
    <w:bookmarkStart w:name="z442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091"/>
    <w:bookmarkStart w:name="z4430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92"/>
    <w:bookmarkStart w:name="z4431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93"/>
    <w:bookmarkStart w:name="z4432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94"/>
    <w:bookmarkStart w:name="z443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095"/>
    <w:bookmarkStart w:name="z443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96"/>
    <w:bookmarkStart w:name="z443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97"/>
    <w:bookmarkStart w:name="z443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98"/>
    <w:bookmarkStart w:name="z4437" w:id="2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99"/>
    <w:bookmarkStart w:name="z443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00"/>
    <w:bookmarkStart w:name="z4439" w:id="2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здравоохранения РК от 26.10.2022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14.03.2023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25.05.2023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13.12.2024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44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Алматинского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2"/>
    <w:bookmarkStart w:name="z444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района Байқоңыр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3"/>
    <w:bookmarkStart w:name="z444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Есильского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4"/>
    <w:bookmarkStart w:name="z5306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Управление санитарно-эпидемиологического контроля района Нұра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5"/>
    <w:bookmarkStart w:name="z5377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6"/>
    <w:bookmarkStart w:name="z444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Сарыаркинского района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</w:t>
      </w:r>
    </w:p>
    <w:bookmarkEnd w:id="2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445" w:id="2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</w:t>
      </w:r>
    </w:p>
    <w:bookmarkEnd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446" w:id="2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9"/>
    <w:bookmarkStart w:name="z444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110"/>
    <w:bookmarkStart w:name="z4448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11"/>
    <w:bookmarkStart w:name="z444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12"/>
    <w:bookmarkStart w:name="z445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13"/>
    <w:bookmarkStart w:name="z445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114"/>
    <w:bookmarkStart w:name="z445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15"/>
    <w:bookmarkStart w:name="z445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16"/>
    <w:bookmarkStart w:name="z445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140000, Республика Казахстан, Павлодарская область, город Павлодар, улица С. Торайгырова, 74/1.</w:t>
      </w:r>
    </w:p>
    <w:bookmarkEnd w:id="2117"/>
    <w:bookmarkStart w:name="z445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Казахстан".</w:t>
      </w:r>
    </w:p>
    <w:bookmarkEnd w:id="2118"/>
    <w:bookmarkStart w:name="z445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19"/>
    <w:bookmarkStart w:name="z445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20"/>
    <w:bookmarkStart w:name="z445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21"/>
    <w:bookmarkStart w:name="z445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22"/>
    <w:bookmarkStart w:name="z4460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23"/>
    <w:bookmarkStart w:name="z446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4"/>
    <w:bookmarkStart w:name="z446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125"/>
    <w:bookmarkStart w:name="z4463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126"/>
    <w:bookmarkStart w:name="z446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127"/>
    <w:bookmarkStart w:name="z446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28"/>
    <w:bookmarkStart w:name="z446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129"/>
    <w:bookmarkStart w:name="z446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130"/>
    <w:bookmarkStart w:name="z446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131"/>
    <w:bookmarkStart w:name="z446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132"/>
    <w:bookmarkStart w:name="z447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133"/>
    <w:bookmarkStart w:name="z447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134"/>
    <w:bookmarkStart w:name="z447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135"/>
    <w:bookmarkStart w:name="z4473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136"/>
    <w:bookmarkStart w:name="z447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137"/>
    <w:bookmarkStart w:name="z447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138"/>
    <w:bookmarkStart w:name="z447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139"/>
    <w:bookmarkStart w:name="z447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140"/>
    <w:bookmarkStart w:name="z447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41"/>
    <w:bookmarkStart w:name="z447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142"/>
    <w:bookmarkStart w:name="z448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143"/>
    <w:bookmarkStart w:name="z448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144"/>
    <w:bookmarkStart w:name="z448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145"/>
    <w:bookmarkStart w:name="z448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146"/>
    <w:bookmarkStart w:name="z521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147"/>
    <w:bookmarkStart w:name="z534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148"/>
    <w:bookmarkStart w:name="z5470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149"/>
    <w:bookmarkStart w:name="z547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150"/>
    <w:bookmarkStart w:name="z521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151"/>
    <w:bookmarkStart w:name="z547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152"/>
    <w:bookmarkStart w:name="z5217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153"/>
    <w:bookmarkStart w:name="z5218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154"/>
    <w:bookmarkStart w:name="z5219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155"/>
    <w:bookmarkStart w:name="z5220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157"/>
    <w:bookmarkStart w:name="z522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158"/>
    <w:bookmarkStart w:name="z522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159"/>
    <w:bookmarkStart w:name="z522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2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161"/>
    <w:bookmarkStart w:name="z522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163"/>
    <w:bookmarkStart w:name="z450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164"/>
    <w:bookmarkStart w:name="z450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165"/>
    <w:bookmarkStart w:name="z450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166"/>
    <w:bookmarkStart w:name="z450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168"/>
    <w:bookmarkStart w:name="z450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169"/>
    <w:bookmarkStart w:name="z450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170"/>
    <w:bookmarkStart w:name="z450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0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172"/>
    <w:bookmarkStart w:name="z4511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173"/>
    <w:bookmarkStart w:name="z547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174"/>
    <w:bookmarkStart w:name="z451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175"/>
    <w:bookmarkStart w:name="z451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176"/>
    <w:bookmarkStart w:name="z5474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177"/>
    <w:bookmarkStart w:name="z451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178"/>
    <w:bookmarkStart w:name="z451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6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180"/>
    <w:bookmarkStart w:name="z451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181"/>
    <w:bookmarkStart w:name="z451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182"/>
    <w:bookmarkStart w:name="z451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183"/>
    <w:bookmarkStart w:name="z452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84"/>
    <w:bookmarkStart w:name="z452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85"/>
    <w:bookmarkStart w:name="z452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86"/>
    <w:bookmarkStart w:name="z452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187"/>
    <w:bookmarkStart w:name="z452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188"/>
    <w:bookmarkStart w:name="z452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189"/>
    <w:bookmarkStart w:name="z452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190"/>
    <w:bookmarkStart w:name="z452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191"/>
    <w:bookmarkStart w:name="z452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192"/>
    <w:bookmarkStart w:name="z452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193"/>
    <w:bookmarkStart w:name="z453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194"/>
    <w:bookmarkStart w:name="z453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95"/>
    <w:bookmarkStart w:name="z453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96"/>
    <w:bookmarkStart w:name="z4533" w:id="2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97"/>
    <w:bookmarkStart w:name="z453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98"/>
    <w:bookmarkStart w:name="z453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99"/>
    <w:bookmarkStart w:name="z453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00"/>
    <w:bookmarkStart w:name="z453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01"/>
    <w:bookmarkStart w:name="z4538" w:id="2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02"/>
    <w:bookmarkStart w:name="z453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203"/>
    <w:bookmarkStart w:name="z4540" w:id="2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204"/>
    <w:bookmarkStart w:name="z454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05"/>
    <w:bookmarkStart w:name="z454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06"/>
    <w:bookmarkStart w:name="z454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07"/>
    <w:bookmarkStart w:name="z454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08"/>
    <w:bookmarkStart w:name="z454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09"/>
    <w:bookmarkStart w:name="z454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0"/>
    <w:bookmarkStart w:name="z454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Железинское районное Управление санитарно-эпидемиологического контроля Департамента санитарно-эпидемиологического контроля г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1"/>
    <w:bookmarkStart w:name="z454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2"/>
    <w:bookmarkStart w:name="z454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3"/>
    <w:bookmarkStart w:name="z455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4"/>
    <w:bookmarkStart w:name="z455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5"/>
    <w:bookmarkStart w:name="z455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6"/>
    <w:bookmarkStart w:name="z455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2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555" w:id="2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556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9"/>
    <w:bookmarkStart w:name="z4557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220"/>
    <w:bookmarkStart w:name="z4558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21"/>
    <w:bookmarkStart w:name="z4559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22"/>
    <w:bookmarkStart w:name="z4560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23"/>
    <w:bookmarkStart w:name="z4561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224"/>
    <w:bookmarkStart w:name="z4562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25"/>
    <w:bookmarkStart w:name="z4563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26"/>
    <w:bookmarkStart w:name="z4564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150009, Республика Казахстан, Северо-Казахстанская область, город Петропавловск, улица Нұрсұлтан Назарбаев, дом 236.</w:t>
      </w:r>
    </w:p>
    <w:bookmarkEnd w:id="2227"/>
    <w:bookmarkStart w:name="z4565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228"/>
    <w:bookmarkStart w:name="z4566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29"/>
    <w:bookmarkStart w:name="z4567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30"/>
    <w:bookmarkStart w:name="z4568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31"/>
    <w:bookmarkStart w:name="z4569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32"/>
    <w:bookmarkStart w:name="z4570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233"/>
    <w:bookmarkStart w:name="z4571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34"/>
    <w:bookmarkStart w:name="z4572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235"/>
    <w:bookmarkStart w:name="z4573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236"/>
    <w:bookmarkStart w:name="z4574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237"/>
    <w:bookmarkStart w:name="z4575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38"/>
    <w:bookmarkStart w:name="z4576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239"/>
    <w:bookmarkStart w:name="z4577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240"/>
    <w:bookmarkStart w:name="z4578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241"/>
    <w:bookmarkStart w:name="z4579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242"/>
    <w:bookmarkStart w:name="z4580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243"/>
    <w:bookmarkStart w:name="z4581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244"/>
    <w:bookmarkStart w:name="z4582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245"/>
    <w:bookmarkStart w:name="z4583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246"/>
    <w:bookmarkStart w:name="z4584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247"/>
    <w:bookmarkStart w:name="z4585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248"/>
    <w:bookmarkStart w:name="z458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249"/>
    <w:bookmarkStart w:name="z458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250"/>
    <w:bookmarkStart w:name="z458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51"/>
    <w:bookmarkStart w:name="z458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252"/>
    <w:bookmarkStart w:name="z459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253"/>
    <w:bookmarkStart w:name="z459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254"/>
    <w:bookmarkStart w:name="z4592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255"/>
    <w:bookmarkStart w:name="z459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256"/>
    <w:bookmarkStart w:name="z5230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257"/>
    <w:bookmarkStart w:name="z5346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258"/>
    <w:bookmarkStart w:name="z547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259"/>
    <w:bookmarkStart w:name="z547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260"/>
    <w:bookmarkStart w:name="z523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261"/>
    <w:bookmarkStart w:name="z547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262"/>
    <w:bookmarkStart w:name="z523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263"/>
    <w:bookmarkStart w:name="z523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264"/>
    <w:bookmarkStart w:name="z523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265"/>
    <w:bookmarkStart w:name="z523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267"/>
    <w:bookmarkStart w:name="z5238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268"/>
    <w:bookmarkStart w:name="z523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269"/>
    <w:bookmarkStart w:name="z524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2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271"/>
    <w:bookmarkStart w:name="z5243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273"/>
    <w:bookmarkStart w:name="z461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274"/>
    <w:bookmarkStart w:name="z461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275"/>
    <w:bookmarkStart w:name="z461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276"/>
    <w:bookmarkStart w:name="z461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5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278"/>
    <w:bookmarkStart w:name="z4616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279"/>
    <w:bookmarkStart w:name="z4617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280"/>
    <w:bookmarkStart w:name="z4618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282"/>
    <w:bookmarkStart w:name="z462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283"/>
    <w:bookmarkStart w:name="z5478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284"/>
    <w:bookmarkStart w:name="z4622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285"/>
    <w:bookmarkStart w:name="z462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286"/>
    <w:bookmarkStart w:name="z5479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287"/>
    <w:bookmarkStart w:name="z462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288"/>
    <w:bookmarkStart w:name="z462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6" w:id="2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290"/>
    <w:bookmarkStart w:name="z462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91"/>
    <w:bookmarkStart w:name="z462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92"/>
    <w:bookmarkStart w:name="z462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93"/>
    <w:bookmarkStart w:name="z463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94"/>
    <w:bookmarkStart w:name="z463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95"/>
    <w:bookmarkStart w:name="z463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96"/>
    <w:bookmarkStart w:name="z463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297"/>
    <w:bookmarkStart w:name="z463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298"/>
    <w:bookmarkStart w:name="z463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299"/>
    <w:bookmarkStart w:name="z463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300"/>
    <w:bookmarkStart w:name="z463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301"/>
    <w:bookmarkStart w:name="z463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302"/>
    <w:bookmarkStart w:name="z463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303"/>
    <w:bookmarkStart w:name="z464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304"/>
    <w:bookmarkStart w:name="z464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305"/>
    <w:bookmarkStart w:name="z464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306"/>
    <w:bookmarkStart w:name="z4643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07"/>
    <w:bookmarkStart w:name="z464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308"/>
    <w:bookmarkStart w:name="z464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09"/>
    <w:bookmarkStart w:name="z464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310"/>
    <w:bookmarkStart w:name="z464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11"/>
    <w:bookmarkStart w:name="z4648" w:id="2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12"/>
    <w:bookmarkStart w:name="z464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313"/>
    <w:bookmarkStart w:name="z4650" w:id="2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314"/>
    <w:bookmarkStart w:name="z465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15"/>
    <w:bookmarkStart w:name="z465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16"/>
    <w:bookmarkStart w:name="z465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17"/>
    <w:bookmarkStart w:name="z465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18"/>
    <w:bookmarkStart w:name="z465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19"/>
    <w:bookmarkStart w:name="z465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0"/>
    <w:bookmarkStart w:name="z465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1"/>
    <w:bookmarkStart w:name="z465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2"/>
    <w:bookmarkStart w:name="z465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3"/>
    <w:bookmarkStart w:name="z466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4"/>
    <w:bookmarkStart w:name="z466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5"/>
    <w:bookmarkStart w:name="z466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6"/>
    <w:bookmarkStart w:name="z466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7"/>
    <w:bookmarkStart w:name="z466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666" w:id="2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</w:t>
      </w:r>
    </w:p>
    <w:bookmarkEnd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667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30"/>
    <w:bookmarkStart w:name="z4668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331"/>
    <w:bookmarkStart w:name="z466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32"/>
    <w:bookmarkStart w:name="z467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33"/>
    <w:bookmarkStart w:name="z467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34"/>
    <w:bookmarkStart w:name="z467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35"/>
    <w:bookmarkStart w:name="z467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36"/>
    <w:bookmarkStart w:name="z467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37"/>
    <w:bookmarkStart w:name="z467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161200, Республика Казахстан, Туркестанская область, город Туркестан, микрорайон Жаңа қала, улица 32, 16.</w:t>
      </w:r>
    </w:p>
    <w:bookmarkEnd w:id="2338"/>
    <w:bookmarkStart w:name="z467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Казахстан".</w:t>
      </w:r>
    </w:p>
    <w:bookmarkEnd w:id="2339"/>
    <w:bookmarkStart w:name="z467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40"/>
    <w:bookmarkStart w:name="z467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41"/>
    <w:bookmarkStart w:name="z467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42"/>
    <w:bookmarkStart w:name="z468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43"/>
    <w:bookmarkStart w:name="z4681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44"/>
    <w:bookmarkStart w:name="z468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45"/>
    <w:bookmarkStart w:name="z468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346"/>
    <w:bookmarkStart w:name="z468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347"/>
    <w:bookmarkStart w:name="z468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348"/>
    <w:bookmarkStart w:name="z468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49"/>
    <w:bookmarkStart w:name="z468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350"/>
    <w:bookmarkStart w:name="z468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351"/>
    <w:bookmarkStart w:name="z468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352"/>
    <w:bookmarkStart w:name="z469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353"/>
    <w:bookmarkStart w:name="z469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354"/>
    <w:bookmarkStart w:name="z469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355"/>
    <w:bookmarkStart w:name="z469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356"/>
    <w:bookmarkStart w:name="z4694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357"/>
    <w:bookmarkStart w:name="z469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358"/>
    <w:bookmarkStart w:name="z469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359"/>
    <w:bookmarkStart w:name="z469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360"/>
    <w:bookmarkStart w:name="z469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361"/>
    <w:bookmarkStart w:name="z469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62"/>
    <w:bookmarkStart w:name="z470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363"/>
    <w:bookmarkStart w:name="z470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364"/>
    <w:bookmarkStart w:name="z470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365"/>
    <w:bookmarkStart w:name="z470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366"/>
    <w:bookmarkStart w:name="z470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367"/>
    <w:bookmarkStart w:name="z524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368"/>
    <w:bookmarkStart w:name="z5347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369"/>
    <w:bookmarkStart w:name="z5480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370"/>
    <w:bookmarkStart w:name="z5481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371"/>
    <w:bookmarkStart w:name="z5246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372"/>
    <w:bookmarkStart w:name="z548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373"/>
    <w:bookmarkStart w:name="z524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374"/>
    <w:bookmarkStart w:name="z524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375"/>
    <w:bookmarkStart w:name="z524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376"/>
    <w:bookmarkStart w:name="z525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2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378"/>
    <w:bookmarkStart w:name="z5253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379"/>
    <w:bookmarkStart w:name="z5254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380"/>
    <w:bookmarkStart w:name="z5255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382"/>
    <w:bookmarkStart w:name="z525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384"/>
    <w:bookmarkStart w:name="z472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385"/>
    <w:bookmarkStart w:name="z472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386"/>
    <w:bookmarkStart w:name="z472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387"/>
    <w:bookmarkStart w:name="z472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389"/>
    <w:bookmarkStart w:name="z4727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390"/>
    <w:bookmarkStart w:name="z4728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391"/>
    <w:bookmarkStart w:name="z4729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1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393"/>
    <w:bookmarkStart w:name="z4732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394"/>
    <w:bookmarkStart w:name="z5483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395"/>
    <w:bookmarkStart w:name="z4733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396"/>
    <w:bookmarkStart w:name="z473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397"/>
    <w:bookmarkStart w:name="z548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398"/>
    <w:bookmarkStart w:name="z473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399"/>
    <w:bookmarkStart w:name="z473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37" w:id="2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401"/>
    <w:bookmarkStart w:name="z473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02"/>
    <w:bookmarkStart w:name="z473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03"/>
    <w:bookmarkStart w:name="z474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04"/>
    <w:bookmarkStart w:name="z474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05"/>
    <w:bookmarkStart w:name="z474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06"/>
    <w:bookmarkStart w:name="z474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07"/>
    <w:bookmarkStart w:name="z474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408"/>
    <w:bookmarkStart w:name="z474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409"/>
    <w:bookmarkStart w:name="z474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410"/>
    <w:bookmarkStart w:name="z474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411"/>
    <w:bookmarkStart w:name="z474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412"/>
    <w:bookmarkStart w:name="z474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413"/>
    <w:bookmarkStart w:name="z475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414"/>
    <w:bookmarkStart w:name="z475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415"/>
    <w:bookmarkStart w:name="z475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16"/>
    <w:bookmarkStart w:name="z475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17"/>
    <w:bookmarkStart w:name="z4754" w:id="2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18"/>
    <w:bookmarkStart w:name="z475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419"/>
    <w:bookmarkStart w:name="z475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20"/>
    <w:bookmarkStart w:name="z475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421"/>
    <w:bookmarkStart w:name="z475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22"/>
    <w:bookmarkStart w:name="z4759" w:id="2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23"/>
    <w:bookmarkStart w:name="z476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424"/>
    <w:bookmarkStart w:name="z4761" w:id="2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425"/>
    <w:bookmarkStart w:name="z476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26"/>
    <w:bookmarkStart w:name="z476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27"/>
    <w:bookmarkStart w:name="z476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28"/>
    <w:bookmarkStart w:name="z476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29"/>
    <w:bookmarkStart w:name="z476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0"/>
    <w:bookmarkStart w:name="z476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1"/>
    <w:bookmarkStart w:name="z476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2"/>
    <w:bookmarkStart w:name="z476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3"/>
    <w:bookmarkStart w:name="z477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4"/>
    <w:bookmarkStart w:name="z477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5"/>
    <w:bookmarkStart w:name="z477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6"/>
    <w:bookmarkStart w:name="z477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7"/>
    <w:bookmarkStart w:name="z477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8"/>
    <w:bookmarkStart w:name="z477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39"/>
    <w:bookmarkStart w:name="z477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40"/>
    <w:bookmarkStart w:name="z477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41"/>
    <w:bookmarkStart w:name="z477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24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2502" w:id="2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</w:t>
      </w:r>
    </w:p>
    <w:bookmarkEnd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17-1 в соответствии с приказом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03" w:id="2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44"/>
    <w:bookmarkStart w:name="z2504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445"/>
    <w:bookmarkStart w:name="z2505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46"/>
    <w:bookmarkStart w:name="z2506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47"/>
    <w:bookmarkStart w:name="z2507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48"/>
    <w:bookmarkStart w:name="z2508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49"/>
    <w:bookmarkStart w:name="z2509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50"/>
    <w:bookmarkStart w:name="z2510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451"/>
    <w:bookmarkStart w:name="z2511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100600, Республика Казахстан, область Ұлытау, город Жезказган, улица Гурбы, здание 6.</w:t>
      </w:r>
    </w:p>
    <w:bookmarkEnd w:id="2452"/>
    <w:bookmarkStart w:name="z2512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Казахстан".</w:t>
      </w:r>
    </w:p>
    <w:bookmarkEnd w:id="2453"/>
    <w:bookmarkStart w:name="z2513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54"/>
    <w:bookmarkStart w:name="z2514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55"/>
    <w:bookmarkStart w:name="z2515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56"/>
    <w:bookmarkStart w:name="z251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57"/>
    <w:bookmarkStart w:name="z2517" w:id="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458"/>
    <w:bookmarkStart w:name="z251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59"/>
    <w:bookmarkStart w:name="z251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460"/>
    <w:bookmarkStart w:name="z2520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461"/>
    <w:bookmarkStart w:name="z2521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462"/>
    <w:bookmarkStart w:name="z2522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63"/>
    <w:bookmarkStart w:name="z2523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464"/>
    <w:bookmarkStart w:name="z2524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465"/>
    <w:bookmarkStart w:name="z2525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466"/>
    <w:bookmarkStart w:name="z2526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467"/>
    <w:bookmarkStart w:name="z2527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468"/>
    <w:bookmarkStart w:name="z2528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469"/>
    <w:bookmarkStart w:name="z2529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470"/>
    <w:bookmarkStart w:name="z2530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471"/>
    <w:bookmarkStart w:name="z2531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472"/>
    <w:bookmarkStart w:name="z2532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473"/>
    <w:bookmarkStart w:name="z2533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474"/>
    <w:bookmarkStart w:name="z2534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475"/>
    <w:bookmarkStart w:name="z2535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76"/>
    <w:bookmarkStart w:name="z2536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477"/>
    <w:bookmarkStart w:name="z2537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478"/>
    <w:bookmarkStart w:name="z253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479"/>
    <w:bookmarkStart w:name="z253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480"/>
    <w:bookmarkStart w:name="z254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481"/>
    <w:bookmarkStart w:name="z5260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482"/>
    <w:bookmarkStart w:name="z5348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483"/>
    <w:bookmarkStart w:name="z5485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484"/>
    <w:bookmarkStart w:name="z5486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485"/>
    <w:bookmarkStart w:name="z5261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486"/>
    <w:bookmarkStart w:name="z5487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487"/>
    <w:bookmarkStart w:name="z526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488"/>
    <w:bookmarkStart w:name="z526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489"/>
    <w:bookmarkStart w:name="z526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490"/>
    <w:bookmarkStart w:name="z526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67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492"/>
    <w:bookmarkStart w:name="z526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493"/>
    <w:bookmarkStart w:name="z526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494"/>
    <w:bookmarkStart w:name="z527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7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496"/>
    <w:bookmarkStart w:name="z527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6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498"/>
    <w:bookmarkStart w:name="z2557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499"/>
    <w:bookmarkStart w:name="z2558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500"/>
    <w:bookmarkStart w:name="z2559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501"/>
    <w:bookmarkStart w:name="z2560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503"/>
    <w:bookmarkStart w:name="z256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504"/>
    <w:bookmarkStart w:name="z256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505"/>
    <w:bookmarkStart w:name="z256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7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507"/>
    <w:bookmarkStart w:name="z2568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508"/>
    <w:bookmarkStart w:name="z548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509"/>
    <w:bookmarkStart w:name="z256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510"/>
    <w:bookmarkStart w:name="z257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511"/>
    <w:bookmarkStart w:name="z548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512"/>
    <w:bookmarkStart w:name="z2571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513"/>
    <w:bookmarkStart w:name="z2572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3" w:id="2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515"/>
    <w:bookmarkStart w:name="z2574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516"/>
    <w:bookmarkStart w:name="z2575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517"/>
    <w:bookmarkStart w:name="z2576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18"/>
    <w:bookmarkStart w:name="z2577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19"/>
    <w:bookmarkStart w:name="z2578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20"/>
    <w:bookmarkStart w:name="z2579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21"/>
    <w:bookmarkStart w:name="z2580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522"/>
    <w:bookmarkStart w:name="z2581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523"/>
    <w:bookmarkStart w:name="z2582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524"/>
    <w:bookmarkStart w:name="z2583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525"/>
    <w:bookmarkStart w:name="z2584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526"/>
    <w:bookmarkStart w:name="z2585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527"/>
    <w:bookmarkStart w:name="z2586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528"/>
    <w:bookmarkStart w:name="z2587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529"/>
    <w:bookmarkStart w:name="z2588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530"/>
    <w:bookmarkStart w:name="z2589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31"/>
    <w:bookmarkStart w:name="z2590" w:id="2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32"/>
    <w:bookmarkStart w:name="z2591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533"/>
    <w:bookmarkStart w:name="z2592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34"/>
    <w:bookmarkStart w:name="z2593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35"/>
    <w:bookmarkStart w:name="z2594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36"/>
    <w:bookmarkStart w:name="z2595" w:id="2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37"/>
    <w:bookmarkStart w:name="z2596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538"/>
    <w:bookmarkStart w:name="z2597" w:id="2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539"/>
    <w:bookmarkStart w:name="z2598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2540"/>
    <w:bookmarkStart w:name="z2599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2541"/>
    <w:bookmarkStart w:name="z2600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2542"/>
    <w:bookmarkStart w:name="z2601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2543"/>
    <w:bookmarkStart w:name="z2602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2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780" w:id="2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</w:t>
      </w:r>
    </w:p>
    <w:bookmarkEnd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781" w:id="2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46"/>
    <w:bookmarkStart w:name="z478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области.</w:t>
      </w:r>
    </w:p>
    <w:bookmarkEnd w:id="2547"/>
    <w:bookmarkStart w:name="z478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48"/>
    <w:bookmarkStart w:name="z478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49"/>
    <w:bookmarkStart w:name="z478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550"/>
    <w:bookmarkStart w:name="z478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551"/>
    <w:bookmarkStart w:name="z478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552"/>
    <w:bookmarkStart w:name="z4788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553"/>
    <w:bookmarkStart w:name="z478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070000, Республика Казахстан, Восточно-Казахстанская область, город Усть-Каменогорск, проспект Нурсултана Назарбаева, дом 17.</w:t>
      </w:r>
    </w:p>
    <w:bookmarkEnd w:id="2554"/>
    <w:bookmarkStart w:name="z479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Казахстан".</w:t>
      </w:r>
    </w:p>
    <w:bookmarkEnd w:id="2555"/>
    <w:bookmarkStart w:name="z479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556"/>
    <w:bookmarkStart w:name="z4792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57"/>
    <w:bookmarkStart w:name="z4793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558"/>
    <w:bookmarkStart w:name="z4794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59"/>
    <w:bookmarkStart w:name="z4795" w:id="2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560"/>
    <w:bookmarkStart w:name="z4796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61"/>
    <w:bookmarkStart w:name="z4797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562"/>
    <w:bookmarkStart w:name="z4798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563"/>
    <w:bookmarkStart w:name="z4799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564"/>
    <w:bookmarkStart w:name="z4800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65"/>
    <w:bookmarkStart w:name="z4801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566"/>
    <w:bookmarkStart w:name="z4802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567"/>
    <w:bookmarkStart w:name="z4803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568"/>
    <w:bookmarkStart w:name="z4804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569"/>
    <w:bookmarkStart w:name="z4805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570"/>
    <w:bookmarkStart w:name="z4806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571"/>
    <w:bookmarkStart w:name="z4807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72"/>
    <w:bookmarkStart w:name="z4808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573"/>
    <w:bookmarkStart w:name="z4809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574"/>
    <w:bookmarkStart w:name="z4810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575"/>
    <w:bookmarkStart w:name="z4811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576"/>
    <w:bookmarkStart w:name="z4812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577"/>
    <w:bookmarkStart w:name="z4813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78"/>
    <w:bookmarkStart w:name="z4814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579"/>
    <w:bookmarkStart w:name="z4815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580"/>
    <w:bookmarkStart w:name="z4816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581"/>
    <w:bookmarkStart w:name="z4817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582"/>
    <w:bookmarkStart w:name="z4818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583"/>
    <w:bookmarkStart w:name="z5275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584"/>
    <w:bookmarkStart w:name="z5349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585"/>
    <w:bookmarkStart w:name="z5490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586"/>
    <w:bookmarkStart w:name="z5491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587"/>
    <w:bookmarkStart w:name="z527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588"/>
    <w:bookmarkStart w:name="z549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589"/>
    <w:bookmarkStart w:name="z527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590"/>
    <w:bookmarkStart w:name="z527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591"/>
    <w:bookmarkStart w:name="z527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592"/>
    <w:bookmarkStart w:name="z528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594"/>
    <w:bookmarkStart w:name="z528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595"/>
    <w:bookmarkStart w:name="z528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596"/>
    <w:bookmarkStart w:name="z528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5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7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598"/>
    <w:bookmarkStart w:name="z5288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4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600"/>
    <w:bookmarkStart w:name="z4835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601"/>
    <w:bookmarkStart w:name="z4836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602"/>
    <w:bookmarkStart w:name="z4837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603"/>
    <w:bookmarkStart w:name="z4838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0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605"/>
    <w:bookmarkStart w:name="z4841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606"/>
    <w:bookmarkStart w:name="z4842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607"/>
    <w:bookmarkStart w:name="z4843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609"/>
    <w:bookmarkStart w:name="z484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610"/>
    <w:bookmarkStart w:name="z5493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611"/>
    <w:bookmarkStart w:name="z4847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612"/>
    <w:bookmarkStart w:name="z4848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613"/>
    <w:bookmarkStart w:name="z5494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614"/>
    <w:bookmarkStart w:name="z484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615"/>
    <w:bookmarkStart w:name="z4850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1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617"/>
    <w:bookmarkStart w:name="z485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618"/>
    <w:bookmarkStart w:name="z4853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619"/>
    <w:bookmarkStart w:name="z485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20"/>
    <w:bookmarkStart w:name="z485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621"/>
    <w:bookmarkStart w:name="z485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22"/>
    <w:bookmarkStart w:name="z485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23"/>
    <w:bookmarkStart w:name="z485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624"/>
    <w:bookmarkStart w:name="z485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625"/>
    <w:bookmarkStart w:name="z486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626"/>
    <w:bookmarkStart w:name="z486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627"/>
    <w:bookmarkStart w:name="z486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628"/>
    <w:bookmarkStart w:name="z486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629"/>
    <w:bookmarkStart w:name="z486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630"/>
    <w:bookmarkStart w:name="z486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631"/>
    <w:bookmarkStart w:name="z486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32"/>
    <w:bookmarkStart w:name="z486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33"/>
    <w:bookmarkStart w:name="z4868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34"/>
    <w:bookmarkStart w:name="z486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635"/>
    <w:bookmarkStart w:name="z487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36"/>
    <w:bookmarkStart w:name="z487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37"/>
    <w:bookmarkStart w:name="z487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8"/>
    <w:bookmarkStart w:name="z4873" w:id="2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639"/>
    <w:bookmarkStart w:name="z487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640"/>
    <w:bookmarkStart w:name="z4875" w:id="2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здравоохранения РК от 23.05.2024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87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2"/>
    <w:bookmarkStart w:name="z487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3"/>
    <w:bookmarkStart w:name="z487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4"/>
    <w:bookmarkStart w:name="z487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5"/>
    <w:bookmarkStart w:name="z488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6"/>
    <w:bookmarkStart w:name="z5327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Управление санитарно-эпидемиологического контроля района Марқакөл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7"/>
    <w:bookmarkStart w:name="z4881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8"/>
    <w:bookmarkStart w:name="z4882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49"/>
    <w:bookmarkStart w:name="z4883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50"/>
    <w:bookmarkStart w:name="z4884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51"/>
    <w:bookmarkStart w:name="z532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Управление санитарно-эпидемиологического контроля района Үлкен Нарын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52"/>
    <w:bookmarkStart w:name="z4885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53"/>
    <w:bookmarkStart w:name="z4886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2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644</w:t>
            </w:r>
          </w:p>
        </w:tc>
      </w:tr>
    </w:tbl>
    <w:bookmarkStart w:name="z4888" w:id="2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</w:t>
      </w:r>
    </w:p>
    <w:bookmarkEnd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приказа Министра здравоохранения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889" w:id="2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6"/>
    <w:bookmarkStart w:name="z4890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(далее – Департамент) является территориальным подразделением Комитета санитарно-эпидемиологического контроля Министерства здравоохранения Республики Казахстан (далее – Комитет),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территории города.</w:t>
      </w:r>
    </w:p>
    <w:bookmarkEnd w:id="2657"/>
    <w:bookmarkStart w:name="z4891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58"/>
    <w:bookmarkStart w:name="z4892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59"/>
    <w:bookmarkStart w:name="z4893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60"/>
    <w:bookmarkStart w:name="z4894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661"/>
    <w:bookmarkStart w:name="z4895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62"/>
    <w:bookmarkStart w:name="z4896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663"/>
    <w:bookmarkStart w:name="z4897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160011, Республика Казахстан, город Шымкент, Аль-Фарабийский район, проспект Д. Кунаева, 27.</w:t>
      </w:r>
    </w:p>
    <w:bookmarkEnd w:id="2664"/>
    <w:bookmarkStart w:name="z4898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2665"/>
    <w:bookmarkStart w:name="z4899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666"/>
    <w:bookmarkStart w:name="z4900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667"/>
    <w:bookmarkStart w:name="z4901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68"/>
    <w:bookmarkStart w:name="z4902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69"/>
    <w:bookmarkStart w:name="z4903" w:id="2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670"/>
    <w:bookmarkStart w:name="z4904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71"/>
    <w:bookmarkStart w:name="z4905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2672"/>
    <w:bookmarkStart w:name="z4906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2673"/>
    <w:bookmarkStart w:name="z4907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Департамент, в пределах своей компетенции.</w:t>
      </w:r>
    </w:p>
    <w:bookmarkEnd w:id="2674"/>
    <w:bookmarkStart w:name="z4908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75"/>
    <w:bookmarkStart w:name="z4909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2676"/>
    <w:bookmarkStart w:name="z4910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территориальными подразделениями Комитета, находящихся в ведении Департамента;</w:t>
      </w:r>
    </w:p>
    <w:bookmarkEnd w:id="2677"/>
    <w:bookmarkStart w:name="z4911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методологическую и консультативную помощь по вопросам регулируемой сферы территориальным подразделениям Комитета находящихся в ведении Департамента;</w:t>
      </w:r>
    </w:p>
    <w:bookmarkEnd w:id="2678"/>
    <w:bookmarkStart w:name="z4912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информационно-разъяснительную работу по вопросам в регулируемой сфере;</w:t>
      </w:r>
    </w:p>
    <w:bookmarkEnd w:id="2679"/>
    <w:bookmarkStart w:name="z4913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и экспертные комиссии (рабочие группы) в пределах своей компетенции;</w:t>
      </w:r>
    </w:p>
    <w:bookmarkEnd w:id="2680"/>
    <w:bookmarkStart w:name="z4914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бухгалтерский учет и формировать финансовую отчетность;</w:t>
      </w:r>
    </w:p>
    <w:bookmarkEnd w:id="2681"/>
    <w:bookmarkStart w:name="z4915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682"/>
    <w:bookmarkStart w:name="z4916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анализ применения законодательства Республики Казахстан в регулируемой сфере;</w:t>
      </w:r>
    </w:p>
    <w:bookmarkEnd w:id="2683"/>
    <w:bookmarkStart w:name="z4917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2684"/>
    <w:bookmarkStart w:name="z4918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2685"/>
    <w:bookmarkStart w:name="z4919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соблюдать законодательство Республики Казахстан, права и охраняемые законом интересы физических и юридических лиц;</w:t>
      </w:r>
    </w:p>
    <w:bookmarkEnd w:id="2686"/>
    <w:bookmarkStart w:name="z4920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 законодательством Республики Казахстан.</w:t>
      </w:r>
    </w:p>
    <w:bookmarkEnd w:id="2687"/>
    <w:bookmarkStart w:name="z4921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88"/>
    <w:bookmarkStart w:name="z4922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2689"/>
    <w:bookmarkStart w:name="z4923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2690"/>
    <w:bookmarkStart w:name="z4924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2691"/>
    <w:bookmarkStart w:name="z4925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2692"/>
    <w:bookmarkStart w:name="z4926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2693"/>
    <w:bookmarkStart w:name="z529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2694"/>
    <w:bookmarkStart w:name="z5350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осуществление государственного контроля за соблюдением требований к размещению рекламы подконтрольной государственному санитарно-эпидемиологическому контролю и надзору продукции (товаров), подлежащей (подлежащих) государственной регистрации;</w:t>
      </w:r>
    </w:p>
    <w:bookmarkEnd w:id="2695"/>
    <w:bookmarkStart w:name="z5495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осуществление государственного контроля и надзора за соблюдением требований, установленных законодательством Республики Казахстан в области производства и оборота органической продукции, на стадии реализации органической продукции;</w:t>
      </w:r>
    </w:p>
    <w:bookmarkEnd w:id="2696"/>
    <w:bookmarkStart w:name="z549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осуществление государственного надзора в области безопасности игрушек;</w:t>
      </w:r>
    </w:p>
    <w:bookmarkEnd w:id="2697"/>
    <w:bookmarkStart w:name="z5291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2698"/>
    <w:bookmarkStart w:name="z549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расследования в сфере санитарно-эпидемиологического благополучия населения;</w:t>
      </w:r>
    </w:p>
    <w:bookmarkEnd w:id="2699"/>
    <w:bookmarkStart w:name="z5292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2700"/>
    <w:bookmarkStart w:name="z5293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2701"/>
    <w:bookmarkStart w:name="z5294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2702"/>
    <w:bookmarkStart w:name="z5295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2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7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медицинских отходов по степени их воздействия на человека и окружающую среду;</w:t>
      </w:r>
    </w:p>
    <w:bookmarkEnd w:id="2704"/>
    <w:bookmarkStart w:name="z5298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2705"/>
    <w:bookmarkStart w:name="z5299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2706"/>
    <w:bookmarkStart w:name="z5300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27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2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выдачи разрешения на обращение с патогенными биологическими агентами и приложения к нему;</w:t>
      </w:r>
    </w:p>
    <w:bookmarkEnd w:id="2708"/>
    <w:bookmarkStart w:name="z5303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выдачи лицензии на оказание услуг по дезинфекции, дезинсекции, дератизации в области здравоохранения;</w:t>
      </w:r>
    </w:p>
    <w:bookmarkEnd w:id="2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2710"/>
    <w:bookmarkStart w:name="z494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определение территории (ее части), свободной от заболеваний или с низким уровнем распространенности заболеваний;</w:t>
      </w:r>
    </w:p>
    <w:bookmarkEnd w:id="2711"/>
    <w:bookmarkStart w:name="z4944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в пунктах пропуска через Государственную границу Республики Казахстан санитарно-карантинных пунктов;</w:t>
      </w:r>
    </w:p>
    <w:bookmarkEnd w:id="2712"/>
    <w:bookmarkStart w:name="z4945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государственного контроля и надзора в области профилактики йододефицитных заболеваний;</w:t>
      </w:r>
    </w:p>
    <w:bookmarkEnd w:id="2713"/>
    <w:bookmarkStart w:name="z494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2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8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регулирования и контроля за обращением медицинских отходов (сбор, хранение, транспортировка и утилизация медицинских отходов);</w:t>
      </w:r>
    </w:p>
    <w:bookmarkEnd w:id="2715"/>
    <w:bookmarkStart w:name="z4949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эпидемиологического надзора за неинфекционными заболеваниями;</w:t>
      </w:r>
    </w:p>
    <w:bookmarkEnd w:id="2716"/>
    <w:bookmarkStart w:name="z4950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населения;</w:t>
      </w:r>
    </w:p>
    <w:bookmarkEnd w:id="2717"/>
    <w:bookmarkStart w:name="z4951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полугодовых графиков проведения проверок в сфере санитарно-эпидемиологического благополучия населения;</w:t>
      </w:r>
    </w:p>
    <w:bookmarkEnd w:id="2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31) исключен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3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сертификации в отношении специалистов санитарно-эпидемиологической службы согласно утвержденному перечню специальностей и специализаций;</w:t>
      </w:r>
    </w:p>
    <w:bookmarkEnd w:id="2719"/>
    <w:bookmarkStart w:name="z495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работодателя;</w:t>
      </w:r>
    </w:p>
    <w:bookmarkEnd w:id="2720"/>
    <w:bookmarkStart w:name="z5498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ведение учета профессиональных заболеваний и отравлений, неинфекционной заболеваемости;</w:t>
      </w:r>
    </w:p>
    <w:bookmarkEnd w:id="2721"/>
    <w:bookmarkStart w:name="z4955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рассмотрение:</w:t>
      </w:r>
    </w:p>
    <w:bookmarkEnd w:id="2722"/>
    <w:bookmarkStart w:name="z4956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723"/>
    <w:bookmarkStart w:name="z5499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петиции по вопросам, входящим в компетенцию Департамента;</w:t>
      </w:r>
    </w:p>
    <w:bookmarkEnd w:id="2724"/>
    <w:bookmarkStart w:name="z495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Департамента;</w:t>
      </w:r>
    </w:p>
    <w:bookmarkEnd w:id="2725"/>
    <w:bookmarkStart w:name="z4958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предусмотренных законами, актами Президента и Правительства Республики Казахстан.</w:t>
      </w:r>
    </w:p>
    <w:bookmarkEnd w:id="2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здравоохранения РК от 06.03.2023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21.02.2025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9" w:id="2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727"/>
    <w:bookmarkStart w:name="z496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728"/>
    <w:bookmarkStart w:name="z496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729"/>
    <w:bookmarkStart w:name="z496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30"/>
    <w:bookmarkStart w:name="z4963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731"/>
    <w:bookmarkStart w:name="z496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Казахстан, назначает на должности и освобождает от должностей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732"/>
    <w:bookmarkStart w:name="z496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порядке, установленном законодательством Республики Казахстан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 и территориальных подразделений Комитета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733"/>
    <w:bookmarkStart w:name="z496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наложения дисциплинарных взысканий на работников Департамента и территориальных подразделений Комитета, находящихся в ведении Департамента, за исключением работников, вопросы трудовых отношений которых в соответствии с законодательством отнесены к компетенции вышестоящего должностного лица;</w:t>
      </w:r>
    </w:p>
    <w:bookmarkEnd w:id="2734"/>
    <w:bookmarkStart w:name="z496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обязанности работников Департамента и территориальных подразделений Комитета находящихся в ведении Департамента;</w:t>
      </w:r>
    </w:p>
    <w:bookmarkEnd w:id="2735"/>
    <w:bookmarkStart w:name="z496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структурных подразделений Департамента;</w:t>
      </w:r>
    </w:p>
    <w:bookmarkEnd w:id="2736"/>
    <w:bookmarkStart w:name="z4969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регламент работы Департамента;</w:t>
      </w:r>
    </w:p>
    <w:bookmarkEnd w:id="2737"/>
    <w:bookmarkStart w:name="z497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Департамент во всех государственных органах и иных организациях в соответствии с законодательством;</w:t>
      </w:r>
    </w:p>
    <w:bookmarkEnd w:id="2738"/>
    <w:bookmarkStart w:name="z4971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принимает решения о предъявлении от имени Департамента претензий и исков к юридическим и физическим лицам;</w:t>
      </w:r>
    </w:p>
    <w:bookmarkEnd w:id="2739"/>
    <w:bookmarkStart w:name="z497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приказы по вопросам, входящим в его компетенцию;</w:t>
      </w:r>
    </w:p>
    <w:bookmarkEnd w:id="2740"/>
    <w:bookmarkStart w:name="z497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соблюдение норм Этического кодекса государственных служащих Республики Казахстан.</w:t>
      </w:r>
    </w:p>
    <w:bookmarkEnd w:id="2741"/>
    <w:bookmarkStart w:name="z497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742"/>
    <w:bookmarkStart w:name="z497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43"/>
    <w:bookmarkStart w:name="z4976" w:id="2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744"/>
    <w:bookmarkStart w:name="z497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745"/>
    <w:bookmarkStart w:name="z497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46"/>
    <w:bookmarkStart w:name="z497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747"/>
    <w:bookmarkStart w:name="z498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48"/>
    <w:bookmarkStart w:name="z4981" w:id="2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49"/>
    <w:bookmarkStart w:name="z498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750"/>
    <w:bookmarkStart w:name="z4983" w:id="2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Комитета, находящихся в ведении Департамента</w:t>
      </w:r>
    </w:p>
    <w:bookmarkEnd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здравоохранения РК от 26.10.2022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98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752"/>
    <w:bookmarkStart w:name="z4985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753"/>
    <w:bookmarkStart w:name="z498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754"/>
    <w:bookmarkStart w:name="z498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755"/>
    <w:bookmarkStart w:name="z4989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27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