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c1cc" w14:textId="18c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ноября 2020 года № 734.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требованиями к административным государственным должностям корпуса "Б", утвержденными приказом Председателя Агентства Республики Казахстан по делам государственной службы и противодействию коррупции от 5 апреля 2023 года № 71 (зарегистрирован в Реестре государственной регистрации нормативных правовых актов под № 32237) и приказами руководителя аппарата Министерства здравоохранения Республики Казахстан от 9 марта 2022 года № 160 "Об утверждении штатной численности Комитета медицинского и фармацевтического контроля Министерства здравоохранения Республики Казахстан и его территориальных подразделений" и от 7 апреля 2022 года № 251 "Об утверждении штатной численности Комитета санитарно-эпидемиологического контроля Министерства здравоохранения Республики Казахстан и его территориальных подразделений",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23.05.2023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здравоохранения РК от 15.04.2024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заместителей территориальных подразделений КМФК,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здравоохранения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15.04.2024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КМФК и КСЭК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ответственного секретаря Министерства здравоохранения Республики Казахстан Байгаскину З.С.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Председателя Комитета медицинского и фармацевтического контроля Министерства здравоохранения Республики Казахстан и руководителей территориальных подразделений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здравоохранения РК от 15.04.2024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заместителей руководителей территориальных подразделений Комитета медицинского и фармацевтического контроля Министерства здравоохранения Республики Казахстан и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руководителя территориального подразделения Комитета медицинского и фармацевтического контроля Министерства здравоохранения Республики Казахстан, категория С-О-2 (20 единиц), №№ 12-2, 13-2, 14-2, 15-2, 16-2, 17-2, 18-2, 19-2, 20-2, 21-2, 22-2, 23-2, 24-2, 25-2, 26-2, 27-2, 28-2, 30-2, 31-2, 32-2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здравоохранения РК от 08.08.2022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(общая медицина и/или стоматология и/или педиатрия и/или общественное здравоохранение, фармация), производственные и обрабатывающие отрасли (технология фармацевтического производства).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сотрудничество и взаимодействие, управление деятельностью, принятие решений, лидерство, стратегическое мышление, управление изменениями.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структурных подразделений Департамента по вопросам качества оказываемых медицинских услуг, обращения лекарственных средств и медицинских изделий. Реализация государственной политики, а также государственный контроль и надзор в сферах оказания медицинских услуг (помощи), обращения лекарственных средств и медицинских изделий в пределах компетенции. Осуществление государственного контроля и надзора в сфере оказания медицинских услуг (помощи), обращения лекарственных средств и медицинских изделий. Оказание, координация, мониторинг государственных услуг в сфере медицинской и фармацевтической деятельности, выдача разрешительных документов, приостановление их действия, а также лишение (отзыв) в соответствии с законодательством Республики Казахстан. Осуществление фармацевтических инспекций. Рассмотрение обращений физических и юридических лиц в пределах компетенции и принятие по ним необходимых мер. Обеспечение в пределах компетенции защиты сведений, составляющих государственную и иную охраняемую законом тайну. Выполнение иных обязанностей в соответствии с законодательством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734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здравоохранения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