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2be7f" w14:textId="d02be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взаимодействии Бюро национальной статистики Агентства по стратегическому планированию и реформам Республики с Министерством образования и науки Республики Казахстан при проведении национальной переписи населения Республики Казахстан в 2021 году на объектах Министерства образования и науки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Руководителя Бюро национальной статистики Агентства по стратегическому планированию и реформам Республики Казахстан от 29 июня 2021 года № 144 и Министра образования и науки Республики Казахстан от 29 июня 2021 года № 310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 сроков проведения национальных переписей, утвержденных постановлением Правительства Республики Казахстан от 11 октября 2010 года № 1049,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Плана мероприятий по проведению национальной переписи населения Республики Казахстан в 2021 году, утвержденного постановлением Правительства Республики Казахстан от 19 июня 2019 года № 419, а также подпунктом 51) пункта 15 Положения Бюро национальной статистики Агентства по стратегическому планированию и реформам Республики Казахстан, утвержденного приказом Председателя Агентства по стратегическому планированию и реформам Республики Казахстан от 23 октября 2020 года № 9-нқ,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Подведомственным организациям и учреждениям Министерства образования и науки Республики Казахстан представить территориальным подразделениям Бюро национальной статистики Агентства по стратегическому планированию и реформам Республики: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объектов подведомственных организаций и учреждений с указанием адресов их месторасположения;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список обучающихся с постоянным проживанием в жилых объектах, закрепленных за организациями образования в разрезе учреждений регионов с распределением их по курсам обучения в период с 1 августа по 30 октября 2021 года.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Бюро национальной статистики Агентства по стратегическому планированию и реформам Республики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совместного приказа на интернет-ресурсе Бюро национальной статистики Агентства по стратегическому планированию и реформам Республики;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совместного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настоящий совместный приказ довести до должностных лиц в части, их касающейся для исполнения.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курирующих соответствующее направление деятельности заместителя руководителя Бюро национальной статистики Агентства по стратегическому планированию и реформам Республики Казахстан и вице-министра образования и науки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со дня его подписания последней из сторон.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8"/>
        <w:gridCol w:w="6032"/>
      </w:tblGrid>
      <w:tr>
        <w:trPr>
          <w:trHeight w:val="30" w:hRule="atLeast"/>
        </w:trPr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Бюро национальной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стратегическому планированию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реформам Республики Казахстан __________Н. Айдапкелов</w:t>
            </w:r>
          </w:p>
        </w:tc>
        <w:tc>
          <w:tcPr>
            <w:tcW w:w="6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__________А. Аймагамбетов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