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2db5" w14:textId="ede2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Западно-Казахстанской области при проведении национальной переписи населения Республики Казахстан в 2021 году в учреждениях и организациях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29 июня 2021 года № 145 и Постановление акимата Западно-Казахстанской области от 22 июня 2021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Западно-Казахстанской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Западно-Казахстанской области при проведении национальной переписи населения Республики Казахстан в 2021 году в учреждениях, организациях акимата Западно-Казахстанской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Западно-Казахстанской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9"/>
        <w:gridCol w:w="6301"/>
      </w:tblGrid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реформам Республики Казахстан __________Н. Айдапкелов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 __________ М. Манкеев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111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Западно-Казахстанской области при проведении национальной переписи населения Республики Казахстан в 2021 году в учреждениях и организациях акимата Западно-Казахстанской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Постановлением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распоряжением Премьер-Министра Республики Казахстан от 9 февраля 2021 года № 27-р возложена на специальную комиссию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Западно-Казахстанской области включен заместитель акима Западно-Казахстанской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Планом, а также приказом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Западно-Казахстанской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Плана.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Западно-Казахстанской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Западно-Казахстанской области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