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5da02" w14:textId="d75da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представления уполномоченным органом в области культуры сведений по физическим лицам, владеющим материальными культурными ценностями, имеющими особое значение для истории и культуры страны и включенными в Государственный реестр объектов национального культурного достояния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финансов Республики Казахстан от 31 марта 2021 года № 278 и Министра культуры и спорта Республики Казахстан от 31 марта 2021 года № 85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19-4 статьи 26 Кодекса Республики Казахстан от 25 декабря 2017 года "О налогах и других обязательных платежах в бюджет" (Налоговый кодекс) ПРИКАЗЫВАЕМ: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представления уполномоченным органом в области культуры сведений по физическим лицам, владеющим материальными культурными ценностями, имеющими особое значение для истории и культуры страны и включенными в Государственный реестр объектов национального культурного достояния.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и Министерству культуры и спорта Республики Казахстан обеспечить размещение настоящего совместного приказа на своих интернет-ресурсах.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совместный приказ вступает в силу со дня подписания его последним из руководителей государственного органа.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67"/>
        <w:gridCol w:w="6333"/>
      </w:tblGrid>
      <w:tr>
        <w:trPr>
          <w:trHeight w:val="30" w:hRule="atLeast"/>
        </w:trPr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_____________ Е. Жамаубаев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______________ А. Раимкулова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совместным 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2021 года № 278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2021 года № 85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представления уполномоченным органом в области культуры сведений по физическим лицам, владеющим материальными культурными ценностями, имеющими особое значение для истории и культуры страны и включенными в Государственный реестр объектов национального культурного достояния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представления уполномоченным органом в области культуры сведений по физическим лицам, владеющим материальными культурными ценностями, имеющими особое значение для истории и культуры страны и включенными в Государственный реестр объектов национального культурного достояния (далее – Правила) разработаны в соответствии с пунктом 19-4 статьи 26 Кодекса Республики Казахстан от 25 декабря 2017 года "О налогах и других обязательных платежах в бюджет" (Налоговый кодекс) и определяют порядок представления уполномоченным органом в области культуры (далее – Уполномоченный орган) сведений по физическим лицам, владеющим материальными культурными ценностями, имеющими особое значение для истории и культуры страны и включенными в Государственный реестр объектов национального культурного достояния (далее – Сведения).</w:t>
      </w:r>
    </w:p>
    <w:bookmarkEnd w:id="6"/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представления уполномоченным органом в области культуры сведений по физическим лицам, владеющим материальными культурными ценностями, имеющими особое значение для истории и культуры страны и включенными в Государственный реестр объектов национального культурного достояния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Уполномоченный орган в течение месяца после вступления в силу настоящих Правил представляет Сведения в Комитет государственных доходов Министерства финансов Республики Казахстан (далее – Комитет) в виде электронного документа посредством системы электронного документооборота.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 итогам актуализации Сведений Уполномоченный орган направляет Сведения два раза в год по итогам первого полугодия, не позднее 10 июля и по итогам года, не позднее 10 января в виде электронного документа посредством системы электронного документооборота.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обновления Сведений Уполномоченный орган направляет в Комитет соответствующее уведомление.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Сведения заверяются электронной цифровой подписью заместителя руководителя государственного органа.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случае возникновения технических ошибок Сведения представляются на электронном носителе в формате "Microsoft Excel" по почте заказным письмом с уведомлением.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устранения технических ошибок сведения предоставляются в соответствии с пунктом 2 настоящих Правил.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Представляемые Сведения содержат в себе следующие данные: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объекта, включенного в Государственный реестр объектов национального культурного достояния (далее – ОНКД);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описание ОНКД (краткое описание, происхождение);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дата создания ОНКД;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данные ОНКД (наименование материала, размер, вес, количество);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местонахождение ОНКД;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фотография ОНКД;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реестровый номер;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индивидуальный идентификационный номер собственника;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фамилия, имя, отчество (при наличии) собственника;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стоимость ОНКД (при наличии).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Комитет обеспечивает конфиденциальность информации, полученной в рамках настоящих Правил.</w:t>
      </w:r>
    </w:p>
    <w:bookmarkEnd w:id="2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