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334f" w14:textId="1a93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расквартирования воинских частей, учреждений и военных учебных заведений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ноября 2021 года № 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расквартирования воинских частей, учреждений и военных учебных заведений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833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расквартирования воинских частей, учреждений и военных учебных заведений Вооруженных Сил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2861"/>
        <w:gridCol w:w="1329"/>
        <w:gridCol w:w="1035"/>
        <w:gridCol w:w="5811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исчисления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в м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Казармы
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помещения для: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 службы и курсантов учебных соединений и частей: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2,8 метра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воздуха на одного человека в спальном помещении должен быть не менее 12 кубических метра.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личного состава срочной службы на двух ярусных кроватях допускается в спальных помещениях при высоте этажа здания не менее 3,3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3,3 метра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3,6 метра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слушателей, не имеющих офицерских званий, курсантов военных учебных заведений и учебных центров: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2,8 метра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Слушатели, не имеющие офицерских званий, курсанты (слушатели) 1, 2, курсов военных учебных заведений, содержатся на казарменном положении в порядке, установленном Уставом внутренней службы Вооруженных Сил, других войск и воинских формирований Республики Казахстан, и размещаются в спальных помещениях на одноярусных кроватях независимо от высоты помещения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этажа здания 3,3 метра и более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 курсантского общежития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(слушатели) последующих курсов и слушатели, не имеющие офицерских званий, могут размещаться в общежитиях, семейным предоставляются семейные общежития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информационно - воспитательной работы и психологической разгрузки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мелкие подразделения, размещенные на одном этаже казармы, пользуются общей комнатой информационно-воспитательной работы.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мест принимается из условия одновременного размещения не менее 70% личного состава казарменной секции.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информационно-воспитательной работы оборудуется столами для занятий, а также отдельными стульями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канцелярии роты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отдельных мелких подразделений, не входящих организационно в состав роты, но размещенных на одном этаже казармы, отводится одна большая комната.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трех и более отдельных подразделений площадь одной этой комнаты может быть до 25,0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командиров и сержантов взводов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оружия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имущества роты и личных вещей военнослужащих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умывания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– один кран на 5-7 человек;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ножных ванн с проточной водой.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стирки обмундирования военнослужащими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Душевая из расчета один кран (душевая сетка) на 15-20 человек.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отдельного помещения оборудуется в комнате для умывания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20% от общей площади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Кабина с унитазом (очком) и один писсуар на 10-12 человек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(место) для чистки обуви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(место) бытового обслуживания (мастерская)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(сушилка) для просушки обмундирования и обуви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(кладовая) уборочного инвентаря (шкаф)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занятия спортом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Штабные и воинские административно-служебные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Штабы подразделений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командира батальона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командира батальона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Служебные комнаты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размещения (место) дежурного по штабу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подготовки к занятиям, совещаний и отдыха офицеров и сержантов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совмещение комнаты для подготовки к занятиям, совещаний и отдыха офицеров и сержантов с учебными классами для проведения занятий по специальным дисциплинам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классы для проведения занятий по специальным дисциплинам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совмещение учебного класса с комнатой для подготовки к занятиям, совещаний и отдыха офицеров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Штабы воинских частей, соединений и воинские административно-служебные здания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рабочая (служебная) комната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рабочая (служебная) комната для работников штабов соединений, объединений и управлений, систематически работающих на картах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расквартирования на одного работающего в размере 7,5 -применяется для оперативных отделений, штабов, соединений и объединений;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– для Департамента стратегического планирования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командира объединения, соединения, начальника отдела департамента, главного управления и управления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начальника департамента, главного управления и управления, командира части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с приемной и комнатой отдыха начальника департамента, главного управления и управления, начальника военного учебного заведения, командира объединения, соединения, в том числе: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с рабочим местом для секретаря (адъютанта)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с санузлом и умывальником (в шлюзе)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секретного делопроизводства с тамбуром для приема-сдачи документов: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комнаты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отдельному расчету в зависимости от штатной численной секретного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комнаты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объединение, управление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комнаты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 помещений секретного делопроизводства объединения, управления: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кабинет инспектора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чемоданов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чемодан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работы с секретными документами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хранение топографических карт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несекретного делопроизводства с тамбуром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с раздельными помещениями для хранения секретных и несекретных дел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комнаты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 могут быть совмещены с помещением секретного и несекретного делопроизводства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кассы финансовой части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выделяется место в финансовой части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копировально-множительной службы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аппарат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совещаний и собраний личного состава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департаментов, главных управлений, управлений и объединений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библиотека-книгохранилище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представителя спецслужбы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класс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службы режима, специальной связи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комнат, их состав, площади, функциональная взаимосвязь зависят от организационно-штатной структуры и численности службы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части, управлению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утилизации бумаг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общественных организаций: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200 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помещения принимается в зависимости от штатной численности сотрудников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400 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человек до 1000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приема посетителей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помещений отдельных гардеробов предусматривать вешалки в рабочих комнатах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инвентаря и канцелярских принадлежностей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уборочного инвентаря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унитаз и один писсуар на 50 мужчин, один унитаз на 30 женщин.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шлюзах при туалетах предусматривать один умывальник на четыре унитаза, но не менее одного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(место) для размещения Боевого Знамени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Воинские предприятия общественного питания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Солдатские столовые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посадочное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Питание личного состава срочной службы в столовых организуется в одну-две смены 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мест/250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мест/500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мест/1000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мест/1500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мест/2000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умывальниками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Умывальники предусматриваются из расчета один кран на 100 посадочных мест, один электросушитель на два умывальника и питьевой фонтанчик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Курсантские столовые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посадочное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Питание переменного состава в курсантских столовых военно-учебных заведений, учебных центров, учебных соединений и частей, как правило, организуется в одну смену 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мест/1000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курсантских столовых учебных соединений и частей оборудуются (создаются) по нормам солдатских (матросских) столовых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мест/1500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мест/2000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мест/3000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умывальниками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предусматриваются из расчета один кран на 100 мест (посадочных) в зале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Офицерские столовые, обеспечивающие питание по нормам суточного довольствия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обеденном зале обеспечивает одновременное питание 25% довольствующихся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мест/200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мест/400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мест/600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мест/800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мест/1000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умывальниками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туалетах предусматриваются один унитаз и один писсуар на 60 посадочных мест, в шлюзах – один умывальник на четыре унитаза, но не менее одного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Офицерские столовые, обеспечивающие питание по нормам закладки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Столовые с самообслуживанием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посадочных мест в обеденном зале должно обеспечивать одновременное питание 25% довольствующихся 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мест/200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мест/400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мест/600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 мест/800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 мест/1000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туалетах предусматриваются один унитаз и один писсуар на 60 посадочных мест, в шлюзах – один умывальник на четыре унитаза, но не менее одного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Столовые с обслуживанием официантами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мест/200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мест/400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мест/600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мест/800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мест/1000 обедов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туалетах предусматриваются один унитаз и один писсуар на 60 посадочных мест, в шлюзах – один умывальник на четыре унитаза, но не менее одного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Солдатские чайные*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 с буфетом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Чайные оборудуются (создаются) из расчета 80 мест на 1000 человек личного состава казарменной зоны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настольных игр, чтения газет и журналов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 (доготовочная, моечная, кладовые)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в зале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заведующего и персонала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суточного наряда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Приемочная продуктов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для курсантов военно-учебных заведений, техников учебных соединений и частей чайные оборудуются (создаются) по указанным нормам расквартирования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Солдатский магазин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магазин смешанных товаров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 в солдатском магазине принимается из расчета два места на 1000 человек личного состава казарменной зоны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Здания высших военных учебных заведений
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Учебно-лабораторная площадь (общая) учебных зданий и сооружений при расчетной численности переменного состава: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2000 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расчетную численность переменного состава принимаются: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(слушатели) очного отделения без учета численности разовых наборов-100%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2000 до 4000 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Адъюнкты очного отделения – 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4000 до 6000 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иностранных армий: очного отделения – 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500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Слушатели курсов переподготовки и повышения квалификации – 100%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слушатели и адъюнкты заочного обучения – 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400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300-200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150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100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75-50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25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с обратной связью на 50-100 мест (с 2-местными столами)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12-25 мест с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контролирующими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машинами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Препараторские при лекционных аудиториях: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физической аудитории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500-400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300-200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химической аудитории на 300-200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аудиториях для занятий по высшей математике, начертательной геометрии, сопротивлению материалов и другим дисциплинам с количеством мест: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300-200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150-100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кабинеты в зависимости от размещаемого оборудования и назначения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необходимая для установки технологического и учебного оборудования, определяется с учетом площади, потребной для его установки, демонстрации и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для курсового, дипломного проектирования, чертежные залы на 25 мест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 при чертежных залах курсового и дипломного проектирования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зал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Модельные при чертежных залах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зал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Специализированные учебные кабинеты с техническими средствами программированного обучения: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обучающих и контролирующих машин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обучающих и контролирующих машин с обратной связью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вычислительной техники: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настольных вычислительных машин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вычислительных машин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 от типа машин)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рассчитывается согласно учебным планам и количества курсантов (слушателей) высших военных учебных заведений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подготовки данных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программирования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консультации по вычислительной технике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лаборантская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занятий иностранным языком: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фонозал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студия и аппаратная звукозаписи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большой зал (42х24)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Универсальный средний зал (36х18) для гимнастики и спортивных игр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Универсальный специализированный зал (24х15) для борьбы, бокса, фехтования и др.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расчетной численности переменного состава свыше 4000 человек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зал на расчетную численность переменного состава 1000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расчетной численности переменного состава свыше 4000 человек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факультета и кафедры: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факультета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начальника факультета, начальника курса, начальника кафедры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общественных организаций факультета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кафедре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кафедре преподавательские создаются на 100% штатной численности преподавателей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факультетах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факультете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факультетах преподавательские создаются на 50% штатной численности преподавателей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 кафедры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библиотека: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книгохранилище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хранение – 70% фонда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фонда хранения учебной библиотеки на одного посетителя в зависимости от профиля (технический, гуманитарный) высшего военно-учебного заведения следует принимать: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– 100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– 125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компактное хранение - 20% фонда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доступ – 10% фонда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площадь для сотрудников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служебно-производственные помещения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Читальный зал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отделение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читательских мест принимается в зависимости от количества посетителей и от профиля (технический, гуманитарный) высшего военно- учебного заведения следует принимать: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– 12%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– 15-20%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отделение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Абонемент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читателей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сотрудников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склейки карт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 в зале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расчетной численности переменного состава количество посадочных мест в актовом зале принимается: менее 2000 человек – 700 мест; от 2000 до 4000 человек – 900 мест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 танцевальный зал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посадочное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Клубные помещения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не менее на 70 % переменного состава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ученого совета - в зависимости от расчетной численности переменного состава: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5000 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служебных зданий и помещений (управление, административно-хозяйственная служба, отдел размножения документации и др.) – в зависимости от расчетной численности переменного состава не должна превышать: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1000 до 2000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2000 до 4000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4000 до 6000 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Потребные площади для типографии, фотолабораторий, вычислительных центров и других помещений со специальным оборудованием определяются на основе технологических проектов, а также требований заводов-потребителей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Учебные здания и классы воинских частей и учебных центров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лекционная на 100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учебных зданий и классов производится на одновременное занятие 1/3 штатной численности личного состава срочной службы.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следует планировать односменные из расчета 5 учебных дней в неделю по 6 часов в день. Учебные корпуса оборудуются (создаются), начиная с полка (отдельного батальона)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для проведения занятий, не требующие специального оборудования, на 25-30 мест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учебные классы, лаборатории, учебные мастерские с технологическим оборудованием, крупногабаритной техникой или тренажерами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специальных учебных классов рассчитываются с учетом площади, необходимой для монтажа, демонстрации техники и оборудования, согласно техническому паспорту завода-изготовителя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по учебному корпусу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учебного корпуса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наглядных пособий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на каждом этаже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(книгохранилище)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уборочного инвентаря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унитаз и один писсуар на 40 человек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Воинские клубы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Зрелищная часть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 в зрительном зале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с буфетной стойкой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–зал для массовых мероприятий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посетителя клуба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Клубная часть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воинской части (включая подсобные помещения)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кафедры выдачи книг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сотрудника для обработки литературы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открытого доступа (80% общего фонда)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закрытого доступа (20% общего фонда)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тысячу единиц хранения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читальный зал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читательское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работы кружков: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хорового по интересам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универсального назначения,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театрально-драматического, изобразительного искусства, кино-, фототехнического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оркестрового, культуры быта (домоводства)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кухонным оборудованием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танцевального, циркового, художественных промыслов и ремесел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зал с эстрадой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Клубное помещение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70% переменного состава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центр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70% переменного состава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Служебно-бытовые помещения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клуба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административного и обслуживающего персонала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площадью не менее 10 м2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администратора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клубного актива, методический кабинет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площадью не менее 18 м2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Хозяйственные кладовые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туалетах оборудуются: один унитаз, два писсуара на 150 мужчин и один унитаз на 75 женщин, в шлюзах предусматривается 1 умывальник на 100 человек, но не менее одного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Караульные помещения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комната для личного состава караула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бодрствующей смены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отдыхающей смены караула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отдыхающей смены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соединена дверью с общей комнатой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караула и его помощника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соединена застекленной дверью с общей комнатой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Комната-пультовая для помощника начальника караула (оператора) по техническим средствам охраны (пост)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аппаратуры должен просматриваться из комнаты начальника караула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для караула с количеством постов не более пяти. Количество мест принимается из расчета 2/3 состава караула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(комната) для чистки оружия и обуви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(комната) для курения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обмундирования и постовой одежды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(комната) для умывания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унитаз, один писсуар, один умывальник на 10 человек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уголок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из расчета один кран (душевая сетка) на 10 человек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топлива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содержания караульных собак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служебную собаку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унитаз, один писсуар, один умывальник на 10 человек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Гауптвахты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гауптвахты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работы штатного состава гауптвахты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допроса военнослужащих, содержащихся на гауптвахте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свиданий с осужденными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для подогрева и приготовления пищи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писсуар, один унитаз на 10-12 человек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 задержанных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вещей арестованных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Кладовая, оборудованная стеллажами (вешалками) для хранения вещей военнослужащих, содержащихся на гауаптвахте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камеры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военнослужащих, временно задержанных, арестованных, а также находящихся под следствием, осуществляется в раздельных камерах. Солдаты содержатся отдельно от сержантов и старшин, а старшие офицеры содержатся отдельно от младших офицеров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камеры для офицеров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камеры для женщин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Одиночные камеры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Контрольно-пропускные пункты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по контрольно-пропускному пункту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наряда по контрольно-пропускному пункту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Сквозной проход с двумя металлическими дверьми, закрывающимися изнутри надежным засовом со смотровым глазком и турникетом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посетителей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Ооборудуется 4-местными столами и стульями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инвентаря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с умывальником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писсуар и один унитаз на 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пропусков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выдачи пропусков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ожидающих выписки пропусков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Оборудуется при отсутствии комнаты для посетителей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Спортивные залы воинских частей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занимающихся в спортивном зале следует принимать в пределах 7-10% штатной численности личного состава воинской части. Минимальная площадь спортивного зала должна быть не менее 70 м2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Объекты продовольственной службы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продовольствия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складской площади: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казарменная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0,12 м2/человек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жилая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0,065 м2/ человек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в год: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казарменная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кг/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жилая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144 кг/ человек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в год: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казарменная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кг/ человек жилая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 кг/ человек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Хранилища военного имущества общего назначения
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Артиллерийского и авиационного: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Автотракторных запчастей, парко-гаражного оборудования, авторезины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Бронетанкового вооружения и техники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Дозиметрических приборов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связи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службы снабжения горючим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 и красок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стройматериалов, метизов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Противохимического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Топографического имущества, инструментов и карт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вагон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цифра является показателем потребности складской площади при организации хранения имущества в контейнерах.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Нормы площадей для хранения других видов имущества, оружия и боеприпасов назначается применительно к указанным нормам с учетом габаритов, веса и специальных требований к хранению.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Здания и сооружения зоны парка техники и вооружения*
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автомобилей: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4-местных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автомобилей, бронетанкового вооружения и другой техники предусматриваются хранилища, навесы или открытые площадки.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хранилища постоянного парка отапливаются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5-местных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7-местных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2-2,5-тонных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4-тонных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7-тонных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12-тонных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специальных колесных шасси и многоосных большегрузных автомобилей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для прицепов двуосных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4,0 м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для бронетранспортера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машиноместо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3,5 м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технического обслуживания и ремонта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постов определяется расчетом.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принимается не менее одного поста на 70-100 единиц штатной техники в линейных частях и на 30-40 единиц эксплуатируемой техники в учебных частях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чистки и мойки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 определяется расчетом.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принимается один пост на 20-30 машин штатной техники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ежедневного технического обслуживания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Размещается, как правило, после пункта чистки и мойки в закрытых отапливаемых зданиях, или на открытых площадках (под навесом)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участок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постоянного парка делятся на участки: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хранения и приведение в рабочее состояние сухозаряженных аккумуляторных батарей;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приема и выдачи аккумуляторных батарей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автобронетанкового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склады оборудуются и отделяются друг от друга противопожарными стенами помещения для хранения имущества текущего довольствия, для хранения имущества на особый период (ремонтные комплекты), помещения для обработки и переконсервации имущества, для хранения баллонов со сжатыми и сжиженными газами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лакокрасочных химических материалов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единица техники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лакокрасочных материалов оборудуются, в полузаглубленном здании отдельно от основных складов на удалении не менее 10 м от других зданий постоянного парка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Контрольно-технический пункт: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парка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здание на парк воинской части. Контрольно-технический пункт размещается у основного (главного) выезда из парка и включает: здание, совмещенное с проходной; выездные и въездные ворота. Контрольно-технический пункт является одноэтажным зданием или двухэтажным. Помещение начальника контрольно-технического пункта размещается на первом этаже и оборудуется телефонной и прямой громкоговорящей двусторонней связью с заместителем командира части по вооружению и с дежурным по парку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суточного наряда по парку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наряда по парку в здании контрольно-технического пункта изолировано от других помещений и обеспечивает возможность отдыха лиц суточного наряда в количестве двух-трех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по парку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дежурного по парку размещается на первом этаже здания контрольно-технического пункта и обеспечивает обзор территории парка, наблюдение за выходом из парка и возвращением машин в парк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дежурных водителей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водителей дежурных средств располагается на первом этаже здания контрольно-технического пункта из расчета обеспечения возможности одновременного отдыха трех человек. В помещении устанавливается двусторонняя селекторная связь с дежурным по парку. В помещении водителей дежурных средств оборудуется доска документации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инструктажа водителей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не менее 40 м2. Площадь класса обеспечивает возможность проведения занятий одновременно с личным составом в количестве 20-30 человек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узел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узел оборудуется на первом этаже здания контрольнл-технического пункта. Он изолируются от остальных помещений. Оборудуется умывальником и туалетом. Вход в туалет устраивается через тамбур с самозакрывающейся дверью. В туалете устанавливаются чаши генуи и писсуары из расчета норм для максимально возможного количества одновременно находящихся на контрольно-техническом пункте военнослужащих (суточный наряд, водители дежурных средств)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медицинского осмотра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медицинского осмотра водителей (механиков-водителей) и оформления ими путевой документации перед выездом из парка и по возвращении в парк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помещения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Помещение для работы начальников служб и заместителей командиров подразделений по технической части и вооружению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заправки техники горюче-смазочными материалами и расходные склады горюче-смазочных материалов: Раздаточные колонки принимаются из ориентировочного расчета одна колонка на 30-40 единиц штатной техники по виду топлива, но не менее одной колонки для каждого вида топлива; Количество и емкость резервуаров должны обеспечивать хранение 10-суточной потребности вооружения и военной техники с учетом периодического возвращения машин с дежурств. При этом под каждую марку горючего должно быть выделено не менее одного резервуара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бытовых помещений (туалеты, душевые, гардеробные и т.д.) зоны парка техники и вооружения исчисляются применительно к нормам площадей для аналогичных помещений воинских зданий.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Войсковые мастерские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Слесарно-оружейная мастерская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Столярно-плотницкая мастерская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вещевого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химического и технического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имущества связи и радиотехники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материальной части артиллерии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Кузнечно-сварочный цех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рабочее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Бани и прачечные
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Основные помещения: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бани зависит от размера жилой и казарменной зон военного городка.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мест в бане на 1000 человек принимается: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ожидальные остывочные (одевальные и раздевальные)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казарменная зона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16-18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моечное отделение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от общей площади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в банях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комбинированного типа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зона – 5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парильные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 грязного 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 белья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одевальных и раздевальных помещениях оборудуется туалет на 1 унитаз с умывальником в шлюзе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кресло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моющих 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уборочного инвентаря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обслуживающего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Механизированная прачечная: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цехи и производственные подразделения: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 при производительности прачечной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0,5-2,0 т/смену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стирки белья на 1000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казарменная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500 кг/сутки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90 кг/сутки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приемки, сортировки, метки и хранения грязного белья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Ожидальная для сдающих грязное белье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Стиральный цех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Сушильно-гладильный цех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разборки и хранения чистого белья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Ожидальная для получающих чистое белье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мастерская и кладовая стиральных машин и инвентаря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и подсобные помещения при прачечных: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белья и обмундирования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Подкраска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Глажение обмундирования и правка шапок-ушанок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вычищенного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кг сухого белья в смену на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грязного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 вещевого имущества: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приемки грязного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грязного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чистки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проветривания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чистого имущества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выдачи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Отдельные объекты жилой зоны военного городка и иные объекты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вместимости объектов военного городка на 1000 человек населения жилой зоны: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100-150 человек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для продовольственных товаров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торговое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торговых места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или Дом офицеров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место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мест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приемов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Учебные полигоны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2"/>
        <w:gridCol w:w="2259"/>
        <w:gridCol w:w="475"/>
        <w:gridCol w:w="7"/>
        <w:gridCol w:w="985"/>
        <w:gridCol w:w="1529"/>
        <w:gridCol w:w="1040"/>
        <w:gridCol w:w="1041"/>
        <w:gridCol w:w="2784"/>
        <w:gridCol w:w="28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командный пункт: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каждом пункте предусмотрено по 2 единицы смотровой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 площадка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танкодрома, директрисы: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 площадка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инструктажа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Варочная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Медпункт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войскового стрельбища, пункт боепитания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18. Здания медицинских пунктов*
</w:t>
            </w:r>
          </w:p>
        </w:tc>
      </w:tr>
      <w:tr>
        <w:trPr>
          <w:trHeight w:val="30" w:hRule="atLeast"/>
        </w:trPr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исчисления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 медпунктов с количеством мест/посещений в м2</w:t>
            </w:r>
          </w:p>
        </w:tc>
        <w:tc>
          <w:tcPr>
            <w:tcW w:w="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10/30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пропускник для больных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хранения вещей больных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на 2,3,4 койки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койку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Полубокс на 1 койку для инфекционных больных с туалетом, ванной и шлюзом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на 1 койку с тамбуром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27,0+2,0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дежурной медицинской сестры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с душем для палат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Клизменная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дневного пребывания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мытья и стерилизации суден, мытья и сушки клеенок, предметов уборки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грязного белья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(кладовая) для хранения чистого белья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(кладовая) для хранения инфицированного белья и постельных принадлежностей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для больных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для персонала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Амбулатория с аптекой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регистратурой, ожидальная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(кабинет врача)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 гнойная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хирурга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 (терапевтический и хирургический)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Физиотерапевтический кабинет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электрокардиографии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амбулатории и стационара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дежурного врача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флюорографии с раздевальной и фотокомнатой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желудочной секреции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полевого обмундирования и имущества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предметов уборки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раздельные для больных и персонала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Состав и площади помещений отдельных медицинских батальонов, лазаретов, госпиталей, поликлиник, санитарно-эпидемиологических подразделений и учреждений следует принимать в соответствии с утвержденными штатом и нормами проектирования.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