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7c8" w14:textId="931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мая 2015 года № 277 "Об утверждении норм снабжения вещевым имуществом военнослужащих, воинских частей и учреждений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декабря 2021 года № 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2015 года № 277 "Об утверждении норм снабжения вещевым имуществом военнослужащих, воинских частей и учреждений Вооруженных Сил Республики Казахстан на мирное время" (зарегистрирован в Реестре государственной регистрации нормативных правовых актов под № 11557)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вещевым имуществом военнослужащих, воинских частей и учреждений Вооруженных Сил Республики Казахстан на мирное время,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норме 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"Снабжения летным обмундированием и штурманским снаряжением летного состава, штатных руководителей полетов, офицеров боевого применения авиации (инвентарное имущество)":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27, 28, 29, 30, 31, 32, 33, 34, 35, 36, 37, 38, 39, 40, 41, 42, 43, 44, 45, 46 и 47,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норме 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"Снабжения летным обмундированием курсантов военных авиационных учебных заведений летчиков (штурманов) (инвентарное имущество)":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13, 14, 15, 16, 17, 18, 19, 20 и 21,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реквизитов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сведений в Юридический департамент Министерства обороны Республики Казахстан об исполнении мероприятия, предусмотренного подпунктом 1) настоящего пункта, в течение пяти календарных дней со дня размещения реквизитов в Эталонном контрольном банке нормативных правовых актов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