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303b" w14:textId="3cf3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25 октября 2019 года № 6С-38-4 "Об утверждении Правил погребения и организации дела по уходу за могилами по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2021 года № 7С-12-6. Утратило силу решением Акмолинского областного маслихата от 25 сентября 2024 года № 8С-13-10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25.09.2024 года </w:t>
      </w:r>
      <w:r>
        <w:rPr>
          <w:rFonts w:ascii="Times New Roman"/>
          <w:b w:val="false"/>
          <w:i w:val="false"/>
          <w:color w:val="ff0000"/>
          <w:sz w:val="28"/>
        </w:rPr>
        <w:t>№ 8С-13-10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погребения и организации дела по уходу за могилами по Акмолинской области" от 25 октября 2019 года № 6С-38-4 (зарегистрировано в Реестре государственной регистрации нормативных правовых актов № 7441)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2-8 статьи 6 Закона Республики Казахстан "О местном государственном управлении и самоуправлении в Республике Казахстан" Акмолинский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Акмолинской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Акмолинской области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утвержденными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 по Акмолинской области.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района (города областного значения)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