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4ec6d" w14:textId="734e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на территории Астраханского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3 сентября 2021 года № 7С-11-4. Утратило силу решением Астраханского районного маслихата Акмолинской области от 27 октября 2021 года № 7С-13-6.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Астраханского районного маслихата Акмолинской области от 27.10.2021 </w:t>
      </w:r>
      <w:r>
        <w:rPr>
          <w:rFonts w:ascii="Times New Roman"/>
          <w:b w:val="false"/>
          <w:i w:val="false"/>
          <w:color w:val="ff0000"/>
          <w:sz w:val="28"/>
        </w:rPr>
        <w:t>№ 7С-13-6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на территории Астраханского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7С-11-4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на территории Астраханского района Глава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Типовой регламент собрания местного сообщества (далее – Типовой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Типовом регламенте: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сельского округа, поселка и села, не входящего в состав сельского округа, регулирование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Астраханским районным маслихатом.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села, поселка, сельского округа (далее – сельский округ)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Астраханского района кандидатур на должность акима сельского округа для дальнейшего выдвижения в соответствующую районную избирательную комиссию для регистрации в качестве кандидата в акимы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акимами сельских округов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района с указанием повестки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Собрание считается состоявшимся при участии в нем не менее половины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местного сообщества открывается акимом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Астраханского районного маслихата, представители аппарата акима Астраханского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Типового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Астраханского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своих полномочий обеспечивают исполнение решений, принятых на созыве собрании и одобренных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Астраханского района или вышестоящим руководителям должностных лиц ответственных за исполнение решений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Астраханского района или вышестоящим руководством соответствующих должностных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