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9fe8" w14:textId="d839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Астраханского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24 декабря 2021 года № 7С-18-2.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Астраханского сельского округа на 2022 – 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71051,2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24819,0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46232,2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84646,1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 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-13594,9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13594,9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Астраханского районного маслихата Акмолинской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7С-33-2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бюджета Астраханского сельского округа на 2022 год предусмотрены бюджетные субвенции, передаваемые из районного бюджета в бюджет сельского округа в сумме 46696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объеме бюджета Астраханского сельского округа на 2022 год предусмотрены целевые текущие трансферты: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районного бюджета в общей сумме 22900 тысяч тенге, в том числе, выделенные на благоустройство в сумме 22100 тысяч тенге и на создание площадки "Сервисный акимата" в сумме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в общей сумме 6143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сумме 1331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в сумме 4812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программ, не подлежащих секвестру в процессе исполнения бюджета Астраханского сельского округа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7C-18-2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на 2022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Астраханского районного маслихата Акмолинской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7С-33-2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7С-18-2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на 2023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Астраханского районного маслихата Акмолинской области от 30.09.2022 </w:t>
      </w:r>
      <w:r>
        <w:rPr>
          <w:rFonts w:ascii="Times New Roman"/>
          <w:b w:val="false"/>
          <w:i w:val="false"/>
          <w:color w:val="ff0000"/>
          <w:sz w:val="28"/>
        </w:rPr>
        <w:t>№ 7С-29-5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7С-18-2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на 2024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Астраханского районного маслихата Акмолинской области от 30.09.2022 </w:t>
      </w:r>
      <w:r>
        <w:rPr>
          <w:rFonts w:ascii="Times New Roman"/>
          <w:b w:val="false"/>
          <w:i w:val="false"/>
          <w:color w:val="ff0000"/>
          <w:sz w:val="28"/>
        </w:rPr>
        <w:t>№ 7С-29-5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Реализаций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7С-18-2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Астраханского сельского округа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