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acf1" w14:textId="8c0a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Кызылжарского сельского округа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24 декабря 2021 года № 7С-18-7.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Кызылжарского сельского округа на 2022 – 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26369,7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2722,6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23647,1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27289,0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919,3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7С-33-7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Кызылжарского сельского округа на 2022 год предусмотрены бюджетные субвенции, передаваемые из районного бюджета в бюджет сельского округа в сумме 23558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бюджета Кызылжарского сельского округа на 2022 год предусмотрены целевые текущие трансферты из республиканского бюджета в общей сумме 2019 тысяч тенге: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сумме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в сумме 1830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бюджета Кызылжарского сельского округа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2022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7С-33-7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7С-18-7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2023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Астраханского районного маслихата Акмолинской области от 30.09.2022 </w:t>
      </w:r>
      <w:r>
        <w:rPr>
          <w:rFonts w:ascii="Times New Roman"/>
          <w:b w:val="false"/>
          <w:i w:val="false"/>
          <w:color w:val="ff0000"/>
          <w:sz w:val="28"/>
        </w:rPr>
        <w:t>№ 7С-29-10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7С-18-7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Астраханского районного маслихата Акмолинской области от 30.09.2022 </w:t>
      </w:r>
      <w:r>
        <w:rPr>
          <w:rFonts w:ascii="Times New Roman"/>
          <w:b w:val="false"/>
          <w:i w:val="false"/>
          <w:color w:val="ff0000"/>
          <w:sz w:val="28"/>
        </w:rPr>
        <w:t>№ 7С-29-10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7С-18-7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Кызылжарского сельского округа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