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02d18" w14:textId="1f02d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Николаевского сельского округа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24 декабря 2021 года № 7С-18-8.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Николаевского сельского округа на 2022 – 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26941,4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3224,6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23716,8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29545,6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-2604,2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2604,2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Астраханского районного маслихата Акмолинской области от 24.11.2022 </w:t>
      </w:r>
      <w:r>
        <w:rPr>
          <w:rFonts w:ascii="Times New Roman"/>
          <w:b w:val="false"/>
          <w:i w:val="false"/>
          <w:color w:val="000000"/>
          <w:sz w:val="28"/>
        </w:rPr>
        <w:t>№ 7С-33-8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объеме бюджета Николаевского сельского округа на 2022 год предусмотрены бюджетные субвенции, передаваемые из районного бюджета в бюджет сельского округа в сумме 22527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объеме бюджета Николаевского сельского округа на 2022 год предусмотрены целевые текущие трансферты: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районного бюджета в общей сумме 6192 тысяч тенге, в том числе, выделенные на благоустройство в сумме 5392 тысяч тенге и на создание площадки "Сервисный акимата" в сумме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республиканского бюджета в общей сумме 1312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сумме 204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в сумме 1108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перечень бюджетных программ, не подлежащих секвестру в процессе исполнения бюджета Николаевского сельского округа на 2022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7С-18-8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Николаевского сельского округа на 2022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Астраханского районного маслихата Акмолинской области от 24.11.2022 </w:t>
      </w:r>
      <w:r>
        <w:rPr>
          <w:rFonts w:ascii="Times New Roman"/>
          <w:b w:val="false"/>
          <w:i w:val="false"/>
          <w:color w:val="ff0000"/>
          <w:sz w:val="28"/>
        </w:rPr>
        <w:t>№ 7С-33-8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7С-18-8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Николаевского сельского округа на 2023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Астраханского районного маслихата Акмолинской области от 30.09.2022 </w:t>
      </w:r>
      <w:r>
        <w:rPr>
          <w:rFonts w:ascii="Times New Roman"/>
          <w:b w:val="false"/>
          <w:i w:val="false"/>
          <w:color w:val="ff0000"/>
          <w:sz w:val="28"/>
        </w:rPr>
        <w:t>№ 7С-29-11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7С-18-8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Николаевского сельского округа на 2024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Астраханского районного маслихата Акмолинской области от 30.09.2022 </w:t>
      </w:r>
      <w:r>
        <w:rPr>
          <w:rFonts w:ascii="Times New Roman"/>
          <w:b w:val="false"/>
          <w:i w:val="false"/>
          <w:color w:val="ff0000"/>
          <w:sz w:val="28"/>
        </w:rPr>
        <w:t>№ 7С-29-11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7С-18-8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Николаевского сельского округа на 2022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