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638a" w14:textId="09f6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Егиндыкольскому району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12 ноября 2021 года № 7С10-5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Егиндыкольскому району на 2021-2022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7С10-5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Егиндыкольскому району на 2021-2022 годы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Схема (карта) расположения пастбищ на территории Егиндыкольского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Егиндыкольскому району на 2021-2022 годы).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Егиндыкольскому району на 2021-2022 годы).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Егиндыкольскому району на 2021-2022 годы).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составленная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Егиндыкольскому району на 2021-2022 годы).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Егиндыкольскому району на 2021-2022 годы).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Егиндыкольскому району на 2021-2022 годы).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Егиндыкольскому району на 2021-2022 годы.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Егиндыкольскому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Егиндыкольского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схеме (карте)расположения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категорий земель,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землепользователей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пастбищепользователей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0307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землепользователей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Бауржан Ахметович к/х "Абилов"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Амирханов Зангар Канатович к/х "Зангар"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Газизханов Адам Зейндинович к/х "Атлам"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Глашев Канат Оралбаевич к/х "Коскуль"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Шарип Тулегенович к/х "Анар"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Достенов Ермек Кабдуллмуталифович к/х "Ислам"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Габдурахман Салимович к/х "Калиева"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Манжанов Сайрам Куанышевич к/х "Сайрам"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Манжанова Сауле Куанышевна к/х "Ильяс"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Середа Владимир Николаевич к/х "Кристина-2"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Середа Сергей Васильевич к/х "Катерина"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Шайбеков Толеухан Нагизханов к/х "Зарина"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Экажева Марем Ахметовна к/х "Тимур"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"АСКОП" Степаненко Николай Александрович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"ГАЛА-2009" Новиков Евгений Александрович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"Еңбек Алтын Жер" Середа Сергей Василевич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"Рост Агро LTD" Ахмедова Лариса Валерьевна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Бауманоское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Беспалый Виктор Никитович к/х "Витэк"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Бобик Евгения Степановна к/х "Жарык"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Гайша Идрисовна к/х "Болашак"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Рахимгулов Болат Мухамедьянов к/х "Мухамедья"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"Агростиль-Г" Гузев Владимир Александрович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проблемных кредитов" Елшібаев Ержан Иманқұлұлы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Жалманкулакий сельский округ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Кабыл Кабылдинович к/х "Абдрахманова"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Алиякбаров Амангельды Алиякбарович к/х "Алиякбар"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Алиякбаров Нургали Жаксылыкович к/х "Жаксылык"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Кабиден Серикбайулы к/х "Сары-Арка"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Асель Кипшакбаевна к/х "Ер-Нұр"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Рустам Угиевич к/х "Рустам"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Жанат Тлеухорович к/х "Дихан"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Балтусупов Косман Пшенбаевич к/х "Гульбарам"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Байгабулова Амина Азаматовна к/х "Амина"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Базылбеков Ибрай Базарбаевич к/х "Мукаш"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Бозжигитов Мухамедали Сатуллинович к/х "Мирас"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Бозжигитова Куралай Аусаковна к/х "Баракат"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Калмаганбетова Марал Толеубаевна к/х "Мурат"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Кенжебай Тулепбергенулы к/х "Болат"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Калыков Аблай Айтбаевич к/х "Абдилхалык"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Карабеков Аманбай Серикбаевич к/х "Хадиша"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Контарбаев Сексенбай Жагипарович к/х "Рауан"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Квасов Виталий Анатольевич к/х "Квасов"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Серик Кузжанович к/х "Заманбек"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Газиз Айтбайулы к/х "Толганай"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Эйхвальд Николай Юрьевич к/х "Эйхвальд"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"Алтын-Дан Шаруа" Бисимбаев Нурлан Минжасарович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"Армавирский" Бисимбаев Нурлан Минжасарович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"Бауманское-07" Жаиков Нурлан Сабырович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"Жалманкулак-М" Экажев Руслан Магометович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"Жулдыз КП" Балтусупов Косман Пшенбаевич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"СХП Жер-Ана" Ахмедов Рустам Угиевич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"Урожайное 2015" Бондаренко Владимир Александрович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"Рост Агро LTD" Ахмедова Лариса Валерьевна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"Йосик" Айтасов Б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"Дархан Жер Шаруа" Бисимбаев Нурлан Минжасарович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Егиндыкольскому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Егиндыкольскому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в селе Бауманское Егиндыкольского района на землях сельскохозяйственного назначения составляет 35365 гектаров, села Буревестник 5670 гектара, Жалманкулакский сельский округ- 43376 гектара, на землях населенных пунктов селе Бауманское -1462 гектара Егиндыкольского района, села Буревестник-659 гектара, Жалманкулакский сельский округ-5429 гектара, на землях запаса села Бауманское- 4661 гектар, села Буревестник-2956 гектара, Жалманкулакский сельский округ -7004 гектаров.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Среднесуточная норма потребления воды на одно сельскохозяйственное животное определяется в соответствии с пунктом 9 Правил рационального использования пастбищ, утвержденных приказом Заместителем Премьер-Министра Республики Казахстан – Министра сельского хозяйства Республики Казахстан от 24 апреля 2017 года № 173 (зарегистрировано в Реестре государственной регистрации нормативных правовых актов за № 15090).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или обводнительных каналов на территории района не имеется.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села Бауманское Егиндыкольского района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села Буревестник Егиндыкольского района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села Жалманкулак Егиндыкольского района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1717"/>
        <w:gridCol w:w="1204"/>
        <w:gridCol w:w="1205"/>
        <w:gridCol w:w="1104"/>
        <w:gridCol w:w="1205"/>
        <w:gridCol w:w="595"/>
        <w:gridCol w:w="627"/>
        <w:gridCol w:w="1141"/>
        <w:gridCol w:w="1146"/>
        <w:gridCol w:w="1252"/>
      </w:tblGrid>
      <w:tr>
        <w:trPr>
          <w:trHeight w:val="30" w:hRule="atLeast"/>
        </w:trPr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2021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2022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