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290" w14:textId="cf47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2020 года № 6С55-2 "О бюджетах сельских округов и сел Егиндыкольского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ноября 2021 года № 7С11-2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2021-2023 годы" от 25 декабря 2020 года № 6С55-2 (зарегистрировано в Реестре государственной регистрации нормативных правовых актов № 8310)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2021-2023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2021-2023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2021-2023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2021-2023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384 250,7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386 744,2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2021-2023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2021-2023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2021-2023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2021-2023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6С55-2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