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8cca" w14:textId="2898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Егиндыкольского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23 декабря 2021 года № 7С13-4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