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5440" w14:textId="b205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2020 года № 6С-58/2-20 "О бюджетах города Ерейментау,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июля 2021 года № 7С-9/3-21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2021-2023 годы" от 24 декабря 2020 года № 6С-58/2-20 (зарегистрировано в Реестре государственной регистрации нормативных правовых актов под № 8331)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2021-2023 годы согласно приложениям 1, 2 и 3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134 719,0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136 193,8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26 097,0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26 097,0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72 985,4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71 555,4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73 935,4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21 772,0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19 333,0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19 333,0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2021-2023 годы согласно приложениям 16, 17 и 18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17 412,0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17 822,2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16 688,0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13 486,0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13 856,0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14 403,0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2021-2023 годы согласно приложениям 31, 32 и 33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15 341,0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15 341,0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Новомарковка на 2021-2023 годы согласно приложениям 37, 38 и 39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22 286,4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20 847,4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24 500,6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2021-2023 годы согласно приложениям 40, 41 и 42 к настоящему решению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15 436,0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15 436,0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"28" июля 2021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3"/>
        <w:gridCol w:w="590"/>
        <w:gridCol w:w="7457"/>
        <w:gridCol w:w="28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82"/>
        <w:gridCol w:w="1582"/>
        <w:gridCol w:w="3921"/>
        <w:gridCol w:w="4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644"/>
        <w:gridCol w:w="1645"/>
        <w:gridCol w:w="4076"/>
        <w:gridCol w:w="3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коммунальным имуществом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644"/>
        <w:gridCol w:w="1645"/>
        <w:gridCol w:w="4076"/>
        <w:gridCol w:w="3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766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738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3499"/>
        <w:gridCol w:w="3100"/>
        <w:gridCol w:w="3101"/>
      </w:tblGrid>
      <w:tr>
        <w:trPr>
          <w:trHeight w:val="30" w:hRule="atLeast"/>
        </w:trPr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улично-дорожной сети города Ерейментау (тротуары)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спортивной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камер наружного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Тайбайского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дорожного покрытия внутрипоселковой дороги села Малтабар Тайбайского сельского округа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заработной платы истопникам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правоустанавливающих документов на дамбу возле отгонного участка "Саргамыс"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правоустанавливающих документов на системы водоснабжения и уличного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заработной платы истопникам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