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1fb" w14:textId="d95c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Биржан сал на 2021-2022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С-12/17. Утратило силу решением маслихата района Биржан сал Акмолинской области от 6 мая 2022 года № С-15/5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 С-15/5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Биржан сал на 2021-2022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Биржан сал на 2021-2022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району Биржан сал на 2021-2022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района Биржан сал в разрезе категорий земель, собственников земельных участков и землепользователей на основании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копаньям, оросительным или обводнительным каналам, трубчатым или шахтным колодцам), составленную согласно норме потребления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района Биржан сал 1 098 899 гектар, в том числе пашни – 238 261 гектар, многолетние насаждения - 192 гектар, залежи – 74 305 гектар, пастбищные земли – 695 929 гектар, из них улучшенных – 136 028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836 277 гектар, в том числе пашни – 237 592 гектар, залежи – 51 201 гектар, пастбищ – 547 369 гектар, из них улучшенных – 117 177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февраля 2021 года в районе Биржан сал насчитывается общее поголовье крупного рогатого скота 36 063 голов, из них маточное поголовье 16 355 голов, мелкого рогатого скота 34 041 головы, лошадей 14 593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по району Биржан сал: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- 6,5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- 1,3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- 7,8 гектар на 1 голову.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прилагаемых к схеме (карте) расположения пастбищ на территории района Биржан сал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 Темергазиевич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Мурат Кайрушевич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Кабитов Дархан Дюсетович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Каиржан Каиргельдинович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 Бауржан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Азамат Каирбекович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Амангельды Калижулы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Каирбек Калижанович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Усербай Жетенович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Шокан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Еркебулан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Нурлан Койкенович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Сергазина Алмагуль Айдосовна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Куанышбек Амангельдыевич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Кажат Акимжанович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"АЛАН-2050"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Кайрат Конкабаевич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Кайрат 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Ержан Каматаевич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Самал Курмангалиевна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Асхат Мерекеевич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Кощибаева Кулжауар Зейнигабиденовна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Мамабаева Рауза Акылбековна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Клара Телеухановна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Аман Жанузакович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Ермек Алиакбарович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Токтамысов Берик Кабдрахманович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Насиболла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Баймырза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 Майкеш Каймаковна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Арыкпанов Нияз Барлыбаевич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Серик Бегалиевич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Аталыков Мейрам Аутенович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Аталыкова Сабира Каирбековна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Ашуова Жаныл Касымовна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Базылова Алтын Жанкишевна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Баяубаева Ботагоз Шахатовна КХ "Жаслан"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Баязитов Канат Калимжанович КХ "Канат"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Воробух Александр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Ерлан 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Кабтай 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Есимкаиров Куаныш Турганбетович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Жарылгасынова Шолпан Амеркановна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Уали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Иса Бесланович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Измаилова Мадина Хусеновна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Салман Бесланович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Шалкар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Улболсын 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Кализатов Канат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Каменов Забинолла Назымович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Капизова Гульбаршин Габпасовна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Карижский Анатолий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Килькаев Бейбит 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Кукеев Кайырбай Айтпаевич КХ "Кайрат"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Ахмет Бузавбакович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Жумабек Илубаевич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Куттымбетова Алима Нажкеновна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Кыдырбекова Мадениет Елеукеновна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Екатерина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Мешелева Кымбат 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Нисмельдинов Жакуп Жусупович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Ордабай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Патиев Анвер Махшарипович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Малик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Сагындык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 Амир Каденович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Шаймурат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Серик Рахметулович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Сахимов Амангельды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Марат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Сарсенбек Альбекович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Мурат Тлеулесович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Степашко Анатолий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Сугралин Серик Мухамедиевич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Сергей Юрьевич КХ в форме ПТ "Юркин"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Аскар Токтарович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Таштиев Жандос Аскерович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Травкин Михайл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Тюлеубеков Кабдолла Тюлеубекович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Утыпов Рустем Каймакович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Хаметов Аскер Кабдуллович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Харсиев Рамазан Абайдулаевич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Ерик Абдрашитович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Насиболла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Сансызбай Анасович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Каиржан Талгатович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 Амангельды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Гуляпов Нурлан Маратханович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Доспаева Куляш Шайкеновна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Жамбыл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Каиржан Кажкенович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 Жанайдар Жиенбекович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 Куаныш Сагинбаевич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 Серик Алимбаевич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Каирдосова Сарвиназ Зафаровна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Киикова Лейла Октябрьевна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Магерко Александр Игоревич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Магерко Игорь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Дидар Алтынбекулы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 Жанар Жусупбековна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Марат Сакенович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Омирбек Шабданович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Шулакова Асем Алибиевна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Самат Сагадатович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Мурзахан Сейткуловна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Алдунгаров Асылхан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Амринов Рахат Канатович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Ансар Бакытжан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Еркын Сайлаубекович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Серик Сапаевич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Алимжан Казисович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Абдрахман Нурланұлы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Толеген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 Балгужа Жолтаевич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Казбек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Сара Макхатовна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 Самат Омирбекович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Гульмира Сагдатовна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Халхабай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Алмас Жанбаевич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Зейнатулин Асылбек Медхатович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Магжан Маратович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Дулат Кабдошевич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Кульжан Рахимжанкызы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 Серикжан Кауданович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Хайри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Мутишов Жанбырбай Каирбайулы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Мухтархан Ташкен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Оспанбекова Алмагуль Бахытжановна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Рахимгулова Марал Болатовна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Жумабек Майранбекович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Бауыржан Темирбекович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Құаныш Жұмабайұлы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 Казбек Ниязбекович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 Ерик Конкышевич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Марат Сакенович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Бекзат Жасланулы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Тайбуганов Сабит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Тайбұғанов Сағындық Тайбұғанұлы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Темиргалиева Халима Кенесбаевна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Ширинов Абдирашид Жанабаевич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Еркен Рахимбекович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Амандосов Берик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Нуржан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"АЛАН-2050"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Бажикенва Гульнар Кайратовна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Кайрат Сабырович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Елюбаев Айдын Каиржанович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Кайрат 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Маули Тлемисович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Мартынкевич Сергей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Непомнящая Любовь Аркадьевна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Айнагуль Муслимовна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Панчук Юрий Корнеевич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Олжас Нуржанович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Омирзак Омиржанович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Хапар Самалхан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Нурлан Каирбекович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 Талгат Зейнелькабиденович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Борамбаев Алибек Ахметжанович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Боромбаев Рустам Акылбекович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Кыйыков Каиржан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Мурат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Кенжекельды Султанулы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Кайрат Рахимжанович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Чухрай Дмитрий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Абдыгалимов Бейсенбай Токенович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Абдыгалимов Нурболат Дауылбаевич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Аукеев Ермек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Аукеев Серик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Нурсултан Байжанович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Жанат Жанбырбаевич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 Салимжан Нариманович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Бужбанова Айсулу Тулеповна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Бузань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Бузань Александр Владимирович КХ в форме ПТ "КиД"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 Камо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Динмухаметов Серикбол Нурболатович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 Жақсылық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Ергалин Жаналык Байдошович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Жакиянов Мухтарсамат Кайрбекович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Калантыренка Андрей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Козаченко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Копарейко Владимир Сергевич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Кузьменко Игорь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Арсбег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Ергали Абдурахимович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 Асылбек Жамашевич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Амангельды Каматаевич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Олейников Игорь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Айнагуль Муслимовна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Побиянский Илья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Марат Кенжебаевич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Абай Ногербекович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 Манарбек Елеусизович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Фурмат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Ерлан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Элимхаджиев Лечи Мовладиевич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Ербол Кинашевич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Валихан Кабжанович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Кульмагамбетов Ардак Мухамедгалыевич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Нурушева Аякоз Маратовна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Тимурлан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Мурат Кабиевич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Бакыт Толеухановна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Айтмаганбетов Жанат Каиркенович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Омиргали Илюбаевич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Доскаринов Муса Шакпаевич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Доскаринов Ильяс Мусаевич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Жукебаева Зульфия Сейпелмалыковна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Жукебаев Арман Омертасович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 Вячеслав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Амангельды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Салима Токтамысовна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Бахтияр Кайратович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Тимурлан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Тюлюбай Темирханович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Марат Амерханович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Турлубаев Жанат Епешевич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Турлубаев Марат Епешевич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Утельбаев Куандык Каиролович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Аманжол Жуматович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Акпентаева Алтынай Балташевна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Акбентаева Салима Фазыловна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 Алим Салимович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Баяшев Амангельды Шарипович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Олжас Сайлауович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Бостанов Каиргельды Кожантаевич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Виктор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Ведянина Ольга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 Жанат Уралбаевич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Доскенов Сайран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Джанпеисова Жанбиба Махметовна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Довгаль Николай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Канаш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Кадиша Амантаевна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Акан Жумагулович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Азамат Балтабаевич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Еркин Манарбекович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Гульнар Сералиевна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Сагындык Нуржанович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Орал Касымович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Сапар Туребекович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Григорий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Довгаль Наталья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Кошкинбаев Жанат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Маймакова Сайран Каирбаевна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Мешелов Омурзак 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Мешелев Оразбай Абдрахманович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Женисбек Еслямович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Мурат Жанапиевич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Рабига Досшановна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 Асылбек Жамашевич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Пенденов Сагындык Кабдрашитович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Мейрам Кердешович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Сагындык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Канат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Еслямбек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Акылбек Ризабекович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Сугралин Талгат Каденович КХ "Әліби"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Сульженко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Тайшиков Рамазан Макашевич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Ташмаганбетов Сунгат Ерханович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Туйгынов Даулет Коркытбаевич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Аскар Молгаждарович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Курмет Рахимажанович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 Амангельды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Биттугулов Аблай Кабдуллович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 Мурат Омирсерикович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Загидолла Осербаевич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Мурат Айтхожинович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Георгий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Исмагул Рахимгалиевич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Нурлан Рахимбекович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Бекибаев Жаналык Шабданович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Биимбетова Алтынай Зейнулловна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 Камо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Медет Карыбаевич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Дукенов Амантай Ташенович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Жанбагыс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Забикулин Серик Аскербекович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Кабдуллин Талгат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Калихан Шуленбаевич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Бакыт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 Жасулан Сайранович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Кужимов Мирзабек Турабекович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 Бауржан Женисович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Бауыржан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Мажиев Жанат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Наушанова Ляззат Турсынбековна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в форме ПТ "Уюмшил -1" Наушанова Ляззат Турсынбековна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Кайрат Рахимжанович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Айнагуль Муслимовна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Абай Елюбаевич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Пухленкина Любовь Аркадьевна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Олжас Нуржанович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Жанайдар Сагидулинович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Ермек Алиакбарович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 Ербол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Сейтказин Турлыбек Кошенович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Шукуманова Карлыгаш Серикпаевна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Челобанов Константин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Шакиев Нуржан Сагатаевич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Шитиков Николай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Ювченко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Пухленкина Любовь Аркадьевна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Балу-2005"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"БС-Альянс"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"Булаево-Целина"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"Laminate Trade Qazaqstan"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"Аружан 2017"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"Перспектив Строй"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"Енбекши 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"Амирлан 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"Альянс Агро 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Баймырза-Агро"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Балу-2005"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Болашак 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"Вертикаль"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"Когам Астык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"Аскоп-Мамай"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"MOLDASPAYEV"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"SNK AGRO Saule"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Донское"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"Айбек-2011"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"Алимжан 2011"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"Ар-Ди-Та"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"Avanguard Trade"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"Даулет"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Енбек-Нан"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"Құт-2016"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Kaz Beef Ltd"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"Пайда -2015"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"Сеним 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"Темир-Конструкция"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"Томирис - 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"ТКБ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"Уалихан"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"ФАРУИН"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"Казгер"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"Аршакаб"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Береке Астык 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Agro"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Козы Кош"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"Сарытомар-Агро"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"Садуова Ж.Ж."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"Caпфир beef"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"АРТ-С-Батыр"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"Бурабай АГРО 2020"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"Булаево-Целина"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"Бұлақты шілік 2020"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"Краснофлотский"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"Т.С.С.-БЕКЗАТ"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"Зеренше"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Макинка"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"Макинка-2015"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Старомакинское"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СХП Ерас"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Агрофирма Берекет"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"Үлгі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"Арка Саулет"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Береке Агро 2030"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"Zere Inwest Holding"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"Шалкар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КосДаулет 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Кызыл-Уюм"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"Praim provaider"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"Жокей Агро"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1,2,3,4 – ежегодное использование загонов по очереди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 -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за № 15090).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составляет 45 л в сутки.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Отгонных пастбищ в районе не имеется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 на 2021-2022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села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села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 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