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dcb5" w14:textId="311d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Державинск, сельских округов и сел Жаркаинского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27 декабря 2021 года № 7С-23/2.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Державинск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89 231,7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- 43 232,9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6494,0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бюджеттік субвенциялар 14556,0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Державин қаласының бюджетінде аудандық бюджеттен берілетін ағымдағы нысаналы трансферттер 24 401,6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Валихановского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36 055,7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3385,0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Уәлихан ауылдық округінің бюджетінде аудандық бюджеттен берілетін бюджеттік бюджеттік субвенциялар 15178,0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Уәлихан ауылдық округінің бюджетінде аудандық бюджеттен берілетін ағымдағы нысаналы трансферттер 20613,7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Костычевского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22562,4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- 1 228,7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-191,7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Костычево ауылдық округінің бюджетінде аудандық бюджеттен берілетін бюджеттік бюджеттік субвенциялар 13898,0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Костычево ауылдық округінің бюджетінде аудандық бюджеттен берілетін ағымдағы нысаналы трансферттер 7179,9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Нахимовского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20780,2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Нахимов ауылдық округінің бюджетінде аудандық бюджеттен берілетін бюджеттік бюджеттік субвенциялар 11689,0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Нахимов ауылдық округінің бюджетінде аудандық бюджеттен берілетін ағымдағы нысаналы трансферттер 6607,2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Отрадного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22225,9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Отрадный ауылдық округінің бюджетінде аудандық бюджеттен берілетін бюджеттік бюджеттік субвенциялар 13589,0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Отрадный ауылдық округінің бюджетінде аудандық бюджеттен берілетін ағымдағы нысаналы трансферттер 6638,9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Жанадалинского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37289,5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-741,4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2203,0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Жаңадала ауылдық округінің бюджетінде аудандық бюджеттен берілетін бюджеттік бюджеттік субвенциялар 16263,0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Жаңадала ауылдық округінің бюджетінде аудандық бюджеттен берілетін ағымдағы нысаналы трансферттер 14961,9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Бирсуат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18422,5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1239,0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Бірсуат ауылының бюджетінде аудандық бюджеттен берілетін бюджеттік бюджеттік субвенциялар 11414,0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Бірсуат ауылының бюджетінде аудандық бюджеттен берілетін ағымдағы нысаналы трансферттер 5253,5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Гастелло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19805,8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- 1635,0мың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түсімдер-134,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18036,8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Гастелло ауылының бюджетінде аудандық бюджеттен берілетін бюджеттік бюджеттік субвенциялар 10137,0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Гастелло ауылының бюджетінде аудандық бюджеттен берілетін ағымдағы нысаналы трансферттер 7899,8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Далабай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-1891,0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1891,0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Далабай ауылының бюджетінде аудандық бюджеттен берілетін бюджеттік бюджеттік субвенциялар 10201,0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Далабай ауылының бюджетінде аудандық бюджеттен берілетін ағымдағы нысаналы трансферттер 5759,0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Кумсуат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-324,0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Құмсуат ауылының бюджетінде аудандық бюджеттен берілетін бюджеттік бюджеттік субвенциялар 11777,0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Құмсуат ауылының бюджетінде аудандық бюджеттен берілетін ағымдағы нысаналы трансферттер 5208,0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Львовское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Львов ауылының бюджетінде аудандық бюджеттен берілетін бюджеттік бюджеттік субвенциялар 12330,0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Львов ауылының бюджетінде аудандық бюджеттен берілетін ағымдағы нысаналы трансферттер 7094,0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Пригородное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26175,5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Пригород ауылының бюджетінде аудандық бюджеттен берілетін бюджеттік бюджеттік субвенциялар 14253,0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Пригород ауылының бюджетінде аудандық бюджеттен берілетін ағымдағы нысаналы трансферттер 10329,5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Пятигорское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17440,1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361,0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Пятигор ауылының бюджетінде аудандық бюджеттен берілетін бюджеттік бюджеттік субвенциялар 9331,0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Пятигор ауылының бюджетінде аудандық бюджеттен берілетін ағымдағы нысаналы трансферттер 6310,1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Тасоткель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21218,8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- 486,0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Тасөткел ауылының бюджетінде аудандық бюджеттен берілетін бюджеттік бюджеттік субвенциялар 13342,0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Тасөткел ауылының бюджетінде аудандық бюджеттен берілетін ағымдағы нысаналы трансферттер 6456,8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Тассуат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17888,8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Тассуат ауылының бюджетінде аудандық бюджеттен берілетін бюджеттік бюджеттік субвенциялар 10959,0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Тассуат ауылының бюджетінде аудандық бюджеттен берілетін ағымдағы нысаналы трансферттер 6553,8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Ушкарасу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18986,4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түсiмдер-77,0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Үшқарасу ауылының бюджетінде аудандық бюджеттен берілетін бюджеттік бюджеттік субвенциялар 10897,0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Үшқарасу ауылының бюджетінде аудандық бюджеттен берілетін ағымдағы нысаналы трансферттер 7489,4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Шойындыколь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-23153,0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-1757,0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1757,0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Шойындыкөл ауылының бюджетінде аудандық бюджеттен берілетін бюджеттік бюджеттік субвенциялар 11446,0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арналған Шойындыкөл ауылының бюджетінде аудандық бюджеттен берілетін ағымдағы нысаналы трансферттер 5986,0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00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2022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2022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1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2022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1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2023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2024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2022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49- в редакции решения Жаркаинского районного маслихата Акмолинской области от 01.12.2022 </w:t>
      </w:r>
      <w:r>
        <w:rPr>
          <w:rFonts w:ascii="Times New Roman"/>
          <w:b w:val="false"/>
          <w:i w:val="false"/>
          <w:color w:val="ff0000"/>
          <w:sz w:val="28"/>
        </w:rPr>
        <w:t>№ 7С-40/2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2023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7С-23/2</w:t>
            </w:r>
          </w:p>
        </w:tc>
      </w:tr>
    </w:tbl>
    <w:bookmarkStart w:name="z12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2024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