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cbdb" w14:textId="8efc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2020 года № 6ВС-67-1 "О бюджетах сел, сельских округов Жаксынского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августа 2021 года № 7ВС-10-1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2021-2023 годы" от 25 декабря 2020 года № 6ВС-67-1 (зарегистрировано в Реестре государственной регистрации нормативных правовых актов под № 8322)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347104,9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333986,9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350987,2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(-3882,3)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169310,5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160676,5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172480,6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(-3170,1)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304474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306751,4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(-2277,4)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Белагаш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90029,6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92904,8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(-2875,2)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Чапаевское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15048,6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Беловодского сельского округа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20759,2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(-1185)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Ишимского сельского округа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83311,7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83801,1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Кызылсайского сельского округа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19563,1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(-1456,4)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Тарасовского сельского округа на 2021-2023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347104,9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169310,5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1"/>
        <w:gridCol w:w="1651"/>
        <w:gridCol w:w="4613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9"/>
        <w:gridCol w:w="4391"/>
      </w:tblGrid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153858,9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55080,9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акима села Жаксы: оплата труда технического персонала, взносы работодателей по техническому персоналу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Сейтжана Жакупова села Жаксы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 в селе Жаксы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искусственного газона на спортивной площадке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поребрики на территорию спортивной и детской площадки на южной стороне села Жаксы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ограждений из сетчатых понелей, металлических стоек футбольного ограждения, футбольных ворот, волейбольных стоек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модульной котельной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прилегающей территории стелы "Jaksy" в селе Жаксы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МАФ для обустройства прилегающей территории стеллы в с.Жаксы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электромантажные работы и установка видеонаблюдения в с.Жаксы стелла "Jaksy"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1297,6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ограждений, вывески, арки для обустройства прилегающей территории стеллы "Jaksy"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1430,5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работы, газоны, цветники для благоустройства прилегающей территории стеллы "Jaksy"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1365,3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буртованию мусора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1452,5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мурала (роспись стен высотные работы)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контейнеров для сбора пластиковых бутылок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по улице Абай села Жаксы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"Наружное электроосвещение улиц в селе Жаксы Жаксынского района" (протяженность 6,5 км.)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изготовлению, установке, подключению уличной светодиодной консоли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частичной замене уличных светильников по улицам в селе Жаксы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мультидвигателя и резиновой крошки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услупо по установке видеонаблюдения в селе Жаксы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откосу травы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уличных светодиодных светильников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уличных светодиодных светильников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подведению и установке водопроводной сети к административному зданию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подвоз воды для поливки саженцев и цветов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фигур для детской игровой площадки в селе Жана Кийма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Беловодского сельского округа: оплата труда технического персонала, взносы работодателей по техническому персоналу, оплата услуг связи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селах Беловодское, Перекатное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земельных участков под строительство линии электропередач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7841,1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селе Кировское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 уличного освещения по улице Кирова и улице Строительная в селе Кировское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внутрипоселковой дороги по улице Строительная в селе Кировское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компьютера в комплекте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многофункционального устройства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составлению сметной документации на текущий ремонт внутрипоселковых дорог с асфальтовым покрытием по улицам села Белагаш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подъезда к селу Подгорное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Победы в селе Новокиенка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7215,7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26943,9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въездной дороги в селе Ишимское с асфальтовым покрытием, протяженностью 1,5 км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Баубек батыра в селе Ишимское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17918,9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и уничтожение бродячих собак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 доставкой конструкции для детской игровой площадки в селе Моностырка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пластиковых окон, двухстворчатой двери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межкомнатных дверей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санитарной комнаты для инвалидов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внутрипоселковой дороги по улице Ленина и прилегающей центральной площади в селе Калининское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10872,6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земельных участков под строительство линии электропередач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1066,5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улице Островского села Тарасовка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5498,6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 улице Орталык в селе Чапаевское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ограждения водозабора в селе Чапаевское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сметной документации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государственных служащих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пандуса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дверей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земельных участков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Запорожского сельского округа: оплата услуг связи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8"/>
        <w:gridCol w:w="5962"/>
      </w:tblGrid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174343,3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69767,5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Дорожная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Сельхозтехника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Кирова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Жана Кийма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15255,5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Кенжеш Туктубаева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Степная-1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Степная-2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– переулок между улицами Абай и Транспортная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Сейтжана Жакупова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Целинная села Запорожье 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5352"/>
      </w:tblGrid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Кенжеш Туктубаева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Степная-1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Степная-2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– переулок между улицами Абай и Транспортная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Сейтжана Жакупова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Советская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Микрорайона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Мереке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Целинная села Запорожье 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Ивановых села Запорожье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Ленина села Запорожье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Тауельсыздык села Лозовое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Комсомольская села Белагаш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Московская села Белагаш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въезд в село Белагаш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Береке села селагаш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Гагарина села Белагаш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Галии Аманбековой в селе Кийма Жанакийминского сельского округа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Кирова в селе Кийма Жанакийминского сельского округа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Строительная в селе Кийма Жанакийминского сельского округа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Студенческая в селе Кийма Жанакийминского сельского округа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