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24f8" w14:textId="2372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2020 года № 6ВС-67-1 "О бюджетах сел, сельских округов Жаксынского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ноября 2021 года № 7ВС-15-2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2021-2023 годы" от 25 декабря 2020 года № 6ВС-67-1 (зарегистрировано в Реестре государственной регистрации нормативных правовых актов под № 8322)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340317,3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324428,3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(-3882,3)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172211,9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164746,9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(-3170,1)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299705,9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293375,4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301983,3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(-2277,4)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93420,8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(-3328,2)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Киевское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села Новокиенка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36143,6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(-1178)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Подгорное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(-356,3)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356,3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Терсакан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(-481,3)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Чапаевское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Ишимского сельского округа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83064,8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81007,8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Калининского сельского округа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28582,9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21661,2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(-1456,4)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Тарасовского сельского округа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299705,9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2"/>
        <w:gridCol w:w="2898"/>
      </w:tblGrid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Жаксы: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оплата услуг связи, приобретение канцелярских принадлежностей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Сейтжана Жакупова села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искусственного газона на спортивной площадке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поребрики на территорию спортивной и детской площадки на южной стороне села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из сетчатых понелей, металлических стоек футбольного ограждения, футбольных ворот, волейбольных стоек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модульной котельной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прилегающей территории стелы "Jaksy"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МАФ для обустройства прилегающей территории стеллы в с.Жаксы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электромантажные работы и установка видеонаблюдения в с.Жаксы стелла "Jaksy"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ограждений, вывески, арки для обустройства прилегающей территории стеллы "Jaksy"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работы, газоны, цветники для благоустройства прилегающей территории стеллы "Jaksy"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буртованию мусора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мурала (роспись стен высотные работы)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контейнеров для сбора пластиковых бутылок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по улице Абай села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"Наружное электроосвещение улиц в селе Жаксы Жаксынского района" (протяженность 6,5 км.)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изготовлению, установке, подключению уличной светодиодной консоли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частичной замене уличных светильников по улицам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мультидвигателя и резиновой крошки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услупо по установке видеонаблюдения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откосу травы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уличных светодиодных светильников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уличных светодиодных светильников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подведению и установке водопроводной сети к административному зданию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подвоз воды для поливки саженцев и цветов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ледовых скульптур и установка новогодней елки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салюта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гирлянды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баннеров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Жанакийминского сельского округа: оплата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фигур для детской игровой площадки в селе Жана Кийма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Беловодского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оплата услуг связи,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селах Беловодское, Перекатное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Кызылсайского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селе Кировское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уличного освещения по улице Кирова и улице Строительная в селе Кировское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внутрипоселковой дороги по улице Строительная в селе Кировское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компьютера в комплекте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многофункционального устройства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Белагаш: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составлению сметной документации на текущий ремонт внутрипоселковых дорог с асфальтовым покрытием по улицам села Белагаш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Подгорное: оплата труда, дополнительные денежные выплаты,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фонарей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Киевское: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Новокиенка: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услуг связи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Победы в селе Новокиенка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Ишимского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въездной дороги в селе Ишимское с асфальтовым покрытием, протяженностью 1,5 км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Баубек батыра в селе Ишимское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и уничтожение бродячих собак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 доставкой конструкции для детской игровой площадки в селе Моностырка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пластиковых окон, двухстворчатой двери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межкомнатных дверей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санитарной комнаты для инвалидов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Калининского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внутрипоселковой дороги по улице Ленина и прилегающей центральной площади в селе Калининское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Тарасовского сельского округа: оплата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улице Островского села Тарасовка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Чапаевское: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Орталык в селе Чапаевское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ограждения водозабора в селе Чапаевское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сметной документации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зимних шин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Терсакан: оплата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проектов межхозяйственного землеустройства по образованию новых и упорядочению существующих землепользований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топографическая съемка на земельный участок протяженностью 0,74 км под электрические опоры для установки уличного освещения, расположенного в селе Терсакан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пандуса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дверей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земельных участков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Запорожского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услуг связи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8"/>
        <w:gridCol w:w="5962"/>
      </w:tblGrid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151485,8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71388,9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Дорожная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Сельхозтехника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Ленина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Жана Кийма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15255,5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10004,9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 Туктубаева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Степная-1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Степная-2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– переулок между улицами Абай и Транспортная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Сейтжана Жакупова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Целинная села Запорожье 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