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592b" w14:textId="86f5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24 декабря 2021 года № 7ВС-19-1.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Жаксы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177371,4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7ВС-43-1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Жанакийминского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–63205,1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111269,2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Запорожского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000000"/>
          <w:sz w:val="28"/>
        </w:rPr>
        <w:t>№ 7ВС-43-1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Белагаш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Киевское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Новокиенка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53353,3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8814,1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53982,5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(-629,2)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7ВС-39-1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Подгорное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–52908,2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Терсакан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Чапаевское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23090,8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7ВС-39-1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Беловодского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Ишимского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Калининского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Кызылсайского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Тарасовского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–52909,5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2022 год, передаваемых из районного бюджета в бюджеты сел, сельских округов, в сумме 207915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25153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21261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16231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13819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13068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13339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11377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13687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10512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15663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16392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12367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12474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12572 тысяч тенге;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7ВС-43-1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7ВС-43-1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7ВС-39-1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7ВС-39-1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08.12.2022 </w:t>
      </w:r>
      <w:r>
        <w:rPr>
          <w:rFonts w:ascii="Times New Roman"/>
          <w:b w:val="false"/>
          <w:i w:val="false"/>
          <w:color w:val="ff0000"/>
          <w:sz w:val="28"/>
        </w:rPr>
        <w:t>№ 7ВС-43-1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улиц села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- улица Энергетиков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Доргольца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Шоссейная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Жаксынского районного маслихата Акмолинской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7ВС-39-1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Жаксынского районного маслихата Акмолинской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 7ВС-41-1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работ по вывозу стихийных свалок села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баннеров для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установке системе видеонаблюдения в селе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системы видеонаблюдения в течении года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контейнеров сбора ТБО для благоустройства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лавочек со спинкой и урны для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хозяйственного инвентаря для благоустройства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на ремонт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Советская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Аубакирова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детских площадок, стелы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ледовых скульптур для благоустройства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светодиодных консоли в количестве 18 шт. по ул. Тауелсиздик в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сметы уличное освещение сел Жана-Кийма, 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баннера, вывески для сервисного акимата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 сервисный акимат мебель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переподготовку государственных служащих, для регистрации двух земельных участков, на оформление технического паспорта на объект водоснабжения, оплата командировочных расходов по переподготовке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составлению землеустроительных проектов, установлению (вынос) границ в натуру земельных участков и изготовлению индикационных документов по оформлению зем. участка мини футбольного поля 0,6000 га. По оформлению земельного участка линии электропередач 55 к.м.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водопропускного сооружения по ул.Парковая в селе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курсов переподготовки главного специалиста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стихийных свалок в Беловодском сельском оруге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Монастырка Ишимского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моста между селами Ишимское,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 переподготовке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Моховое Калининского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уборку и вывоза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селе Казахское Тарасовского с/округа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(вынос) границ в натуру земельных участков и изготовление идентификационных документов по оформлению земельных участков машдвора 0,080 га в с.Тарасовка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сертификация по проектному менеджменту;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документации-, на изготовление идентификационных документов по оформлению земельных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видеокамер, на текущий ремонт уличного освещения ул.Мира в с.Киевское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государственного служащего (3-х недельные курсы акима села)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командировочных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составлению землеустроительных проектов, установлению (вынос) границв натуру земельных участков и изготовлению индентификационных документов по оформлению земельного участка (водонапорная башня), насосная станция 2-го подъема (здание кирпичной кладки), на проведение технической инвентаризации и технического обследования на жилой дом с.Новокиенка ул.Октябрьская д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в связи с обучением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земельно-кадастрового плана на земельный участок в черте населенного пункта, установление (вынос) границ в натуру земельных участков по установлению линии электропередач для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улицы Мира, Школьная, Советская, Набережная, въезд в село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 переподготовке государственного 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доставку, монтаж конструкции для десткй площадки в с.Баягиз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зимней резины для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ТБО с территории Кызылсайского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