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773f" w14:textId="bae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2020 года № 1/61 "О бюджетах сельских округов Коргалжынского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октября 2021 года № 1/12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2021-2023 годы" от 25 декабря 2020 года № 1/61 (зарегистрировано в Реестре государственной регистрации нормативных правовых актов под № 8313)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497 849,4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486 308,4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21 771,0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(-739,7)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Кенбидаикского сельского округа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–13 335,2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(-402,2)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164 245,0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497 849,4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3"/>
        <w:gridCol w:w="400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499 315,9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18 304,1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84"/>
        <w:gridCol w:w="456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565 967,7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