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91e3" w14:textId="ccc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Арыктинского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2/16.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Арыктинского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(0,0)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Арыктинского сельского округа на 2022 год из бюджета района предусмотрена субвенция в сумме 18 655,0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составление технических паспортов на объекты недвижимости и их регистрацию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аренды фонарных столбов и расходуемой электроэнергии в селе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