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d56b" w14:textId="f3bd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Кызылсайского сельского округа Коргалжынского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27 декабря 2021 года № 5/16.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–21 466,9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(-893,4)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893,4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6/25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Кызылсайского сельского округа на 2022 год из бюджета района предусмотрена субвенция в сумме 19 153,0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5/16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6/25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налог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5/16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5/16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5/16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6/25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 работников организаций содержащихся ха счет средств государственного бюджета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