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7710" w14:textId="a4a7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Сандыктауского района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