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6e1d" w14:textId="1266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Балкашинского сельского округа Сандыктауского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27 декабря 2021 года № 13/2/1.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Балкашинского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223 239,7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60 217,5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1 163,1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–161 113,1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229 485,8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- 6 246,1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6 246,1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Сандыктауского районного маслихата Акмолинской области от 08.11.2022 </w:t>
      </w:r>
      <w:r>
        <w:rPr>
          <w:rFonts w:ascii="Times New Roman"/>
          <w:b w:val="false"/>
          <w:i w:val="false"/>
          <w:color w:val="000000"/>
          <w:sz w:val="28"/>
        </w:rPr>
        <w:t>№ 25 /4/1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Балкашинского сельского округа на 2022 год предусмотрен объем субвенции, передаваемой из районного бюджета в сумме 21 543,0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и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2022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Сандыктауского районного маслихата Акмолинской области от 08.11.2022 </w:t>
      </w:r>
      <w:r>
        <w:rPr>
          <w:rFonts w:ascii="Times New Roman"/>
          <w:b w:val="false"/>
          <w:i w:val="false"/>
          <w:color w:val="ff0000"/>
          <w:sz w:val="28"/>
        </w:rPr>
        <w:t>№ 25 /4/1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223 239,7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1 163,1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229 485,8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захоронения и погребения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бюджету Балкашинского сельского округа на 2022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Сандыктауского районного маслихата Акмолинской области от 08.11.2022 </w:t>
      </w:r>
      <w:r>
        <w:rPr>
          <w:rFonts w:ascii="Times New Roman"/>
          <w:b w:val="false"/>
          <w:i w:val="false"/>
          <w:color w:val="ff0000"/>
          <w:sz w:val="28"/>
        </w:rPr>
        <w:t>№ 25 /4/1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139 570,1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139 570,1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133 324,8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внутри-поселковых дорог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 дорожной сети Балкашинского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29 392,4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тротуаров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районного бюджета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