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44e89" w14:textId="ed44e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Лесного сельского округа Сандыктауского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27 декабря 2021 года № 13/2/9.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Лесного сельского округа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24 909,2тысяч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3 793,2тысяч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2 341,1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18 774,9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25 496,7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-587,5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587,5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Сандыктауского районного маслихата Акмолинской области от 08.11.2022 </w:t>
      </w:r>
      <w:r>
        <w:rPr>
          <w:rFonts w:ascii="Times New Roman"/>
          <w:b w:val="false"/>
          <w:i w:val="false"/>
          <w:color w:val="000000"/>
          <w:sz w:val="28"/>
        </w:rPr>
        <w:t>№ 25 /4/9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Лесного сельского округа на 2022 год предусмотрен объем субвенции, передаваемой из районного бюджета в сумме 7 769,0 тысячи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и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13/2/9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Лесного сельского округа на 2022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Сандыктауского районного маслихата Акмолинской области от 08.11.2022 </w:t>
      </w:r>
      <w:r>
        <w:rPr>
          <w:rFonts w:ascii="Times New Roman"/>
          <w:b w:val="false"/>
          <w:i w:val="false"/>
          <w:color w:val="ff0000"/>
          <w:sz w:val="28"/>
        </w:rPr>
        <w:t>№ 25 /4/9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18 774,9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13/2/9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Лесного сельского округа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13/2/9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Лесного сельского округа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13/2/9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Сандыктауского районного маслихата Акмолинской области от 08.11.2022 </w:t>
      </w:r>
      <w:r>
        <w:rPr>
          <w:rFonts w:ascii="Times New Roman"/>
          <w:b w:val="false"/>
          <w:i w:val="false"/>
          <w:color w:val="ff0000"/>
          <w:sz w:val="28"/>
        </w:rPr>
        <w:t>№ 25 /4/9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за счет средств из республиканского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за счет средств из областного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за счет средств из районного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заработную плату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