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7725" w14:textId="4c37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Новоникольского сельского округа Сандыктауского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27 декабря 2021 года № 13/2/12.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Новоникольского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24 362,0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21 466,0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24 736,7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-374,7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374,7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Сандыктауского районного маслихата Акмолинской области от 08.11.2022 </w:t>
      </w:r>
      <w:r>
        <w:rPr>
          <w:rFonts w:ascii="Times New Roman"/>
          <w:b w:val="false"/>
          <w:i w:val="false"/>
          <w:color w:val="000000"/>
          <w:sz w:val="28"/>
        </w:rPr>
        <w:t>№ 25/4/12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Новоникольского сельского округа на 2022 год предусмотрен объем субвенции, передаваемой из районного бюджета в сумме 8 687,0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и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на 2022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Сандыктауского районного маслихата Акмолинской области от 08.11.2022 </w:t>
      </w:r>
      <w:r>
        <w:rPr>
          <w:rFonts w:ascii="Times New Roman"/>
          <w:b w:val="false"/>
          <w:i w:val="false"/>
          <w:color w:val="ff0000"/>
          <w:sz w:val="28"/>
        </w:rPr>
        <w:t>№ 25/4/12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приподных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13/2/12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13/2/12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Новоникольского сельского округа на 2022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Сандыктауского районного маслихата Акмолинской области от 08.11.2022 </w:t>
      </w:r>
      <w:r>
        <w:rPr>
          <w:rFonts w:ascii="Times New Roman"/>
          <w:b w:val="false"/>
          <w:i w:val="false"/>
          <w:color w:val="ff0000"/>
          <w:sz w:val="28"/>
        </w:rPr>
        <w:t>№ 25/4/12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