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d096" w14:textId="438d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28 декабря 2020 года № 476/71-6 "О бюджетах сел,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ноября 2021 года № 85/16-7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сел, сельских округов на 2021-2023 годы" от 28 декабря 2020 года № 476/71-6 (зарегистрировано в Реестре государственной регистрации нормативных правовых актов под № 8320)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27 601,0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2021 год в сумме 2 000,0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областного бюджета в бюджет сельского округа на 2021 год в сумме 9 063,5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Арайлынского сельского округа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-2 340,2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2 340,2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2 340,2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бюджетные субвенции, передаваемые из районного бюджета в бюджет сельского округа на 2021 год в сумме 13 008,0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районного бюджета в бюджет сельского округа на 2021 год в сумме 3 601,0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областного бюджета в бюджет сельского округа на 2021 год в сумме 9 899,4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Жанаесильского сельского округа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35 017,5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-2 733,8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2 733,8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объемы субвенций, передаваемых из районного бюджета в бюджет сельского округа на 2021 год в сумме 13 900,0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областного бюджета в бюджет сельского округа на 2021 год в сумме 11 678,3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районного бюджета в бюджет сельского округа на 2021 год в сумме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Жарлыкольского сельского округа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26 159,4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22 599,4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бюджетные субвенции, передаваемые из районного бюджета в бюджет сельского округа на 2021 год в сумме 11 042,0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районного бюджета в бюджет сельского округа на 2021 год в сумме 2 800,0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областного бюджета в бюджет сельского округа на 2021 год в сумме 8 757,4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Кабанбай батыра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37 756,1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-20 475,7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20 475,7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20 475,7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областного бюджета в бюджет сельского округа на 2021 год в сумме 9 832,2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Караоткельского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93 436,3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1 916,9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2021 год в сумме 48 846,3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областного бюджета в бюджет сельского округа на 2021 год в сумме 13 990,0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Косшынского сельского округа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94 942,7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72 663,5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116 833,9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-21 891,2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21 891,2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21 891,2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2021 год в сумме 1 000,0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областного бюджета в бюджет сельского округа на 2021 год в сумме 19 771,2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Коянды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33 776,7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объемы субвенций, передаваемых из районного бюджета в бюджет села на 2021 год в сумме 2 963,0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районного бюджета в бюджет села на 2021 год в сумме 4 500,0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Коянды предусмотрены трансферты, передаваемые из областного бюджета в бюджет села на 2021 год в сумме 11 357,7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Кызылсуатского сельского округа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бюджетные субвенции, передаваемые из районного бюджета в бюджет сельского округа на 2021 год в сумме 9 393,0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районного бюджета в бюджет сельского округа на 2021 год в сумме 6 000,0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Кызылсуатского сельского округа предусмотрены трансферты, передаваемые из областного бюджета в бюджет сельского округа на 2021 год в сумме 6 218,3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Маншук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14 974,3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14 974,3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бюджетные субвенции, передаваемые из районного бюджета в бюджет села на 2021 год в сумме 7 538,0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районного бюджета в бюджет села на 2021 год в сумме 1 400,0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Маншук предусмотрены трансферты, передаваемые из областного бюджета в бюджет села на 2021 год в сумме 5 393,6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Оразакского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объемы субвенций, передаваемых из районного бюджета в бюджет сельского округа на 2021 год в сумме 11 030,0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2021 год в сумме 5 500,0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областного бюджета в бюджет сельского округа на 2021 год в сумме 6 948,7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Родина на 2021-2023 годы согласно приложениям 43, 44 и 45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25 801,2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бюджетные субвенции, передаваемые из районного бюджета в бюджет сельского округа на 2021 год в сумме 8 106,0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районного бюджета в бюджет сельского округа на 2021 год в сумме 1 400,0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Родина предусмотрены трансферты, передаваемые из областного бюджета в бюджет сельского округа на 2021 год в сумме 10 897,4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Софиевского сельского округа на 2021-2023 годы согласно приложениям 46, 47 и 48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25 632,5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2021 год в сумме 12 967,0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районного бюджета в бюджет сельского округа на 2021 год в сумме 3 000,0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областного бюджета в бюджет сельского округа на 2021 год в сумме 9 665,5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Талапкерского сельского округа на 2021-2023 годы согласно приложениям 49, 50 и 51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81 995,8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объемы субвенций, передаваемых из районного бюджета в бюджет сельского округа на 2021 год в сумме 8 019,0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2021 год в сумме 41 146,3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областного бюджета в бюджет сельского округа на 2021 год в сумме 15 745,3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сельского округа Тасты на 2021-2023 годы согласно приложениям 52, 53 и 54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20 340,5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742,8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объемы субвенций, передаваемых из районного бюджета в бюджет сельского округа на 2021 год в сумме 8 870,0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районного бюджета в бюджет сельского округа на 2021 год в сумме 3 000,0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Тасты предусмотрены трансферты, передаваемые из областного бюджета в бюджет сельского округа на 2021 год в сумме 8 470,5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Шалкарского сельского округа на 2021-2023 годы согласно приложениям 55, 56 и 57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бюджетные субвенции, передаваемые из районного бюджета в бюджет сельского округа на 2021 год в сумме 13 728,0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районного бюджета в бюджет сельского округа на 2021 год в сумме 2 600,0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Шалкарского сельского округа предусмотрены трансферты, передаваемые из областного бюджета в бюджет сельского округа на 2021 год в сумме 6 303,6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2021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2021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Акмол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3377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72 664,5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30 063,5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Арайлынского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Жанаесильского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792"/>
        <w:gridCol w:w="1670"/>
        <w:gridCol w:w="1670"/>
        <w:gridCol w:w="3437"/>
        <w:gridCol w:w="3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Жарлыкольского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Кабанбай батыра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26 375,8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3377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58 231,8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32 864,2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-20 475,7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Караоткельского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95 353,2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58 062,2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56 632,2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Косшынского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55 069,1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338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116 833,9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-21 891,2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села Коянды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Кызылсуатского сельского округа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села Маншук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Нуресильского сельского округа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Оразакского сельского округа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Приреченского сельского округа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92"/>
        <w:gridCol w:w="1670"/>
        <w:gridCol w:w="1670"/>
        <w:gridCol w:w="343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Рахымжана Кошкарбаева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Родина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Софиевского сельского округа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Талапкерского сельского округа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81 995,8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88 795,8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Тасты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85/16-7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476/71-6</w:t>
            </w:r>
          </w:p>
        </w:tc>
      </w:tr>
    </w:tbl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Шалкарского сельского округа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