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16b1" w14:textId="fdf1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25 декабря 2020 года № 6С-70/9 "О бюджетах города Щучинска, поселка Бурабай и сельских округов Бурабайского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10 сентября 2021 года № 7С-12/1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бюджетах города Щучинска, поселка Бурабай и сельских округов Бурабайского района на 2021-2023 годы" от 25 декабря 2020 года № 6С-70/9 (зарегистрировано в Реестре государственной регистрации нормативных правовых актов под № 8315)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Щучинска на 2021-2023 годы, согласно приложениям 1, 2 и 3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574756,8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556789,4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609745,2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-34988,4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34988,4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Бурабай на 2021-2023 годы, согласно приложениям 4, 5 и 6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135441,4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47187,0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84597,4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142148,6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-6707,2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6707,2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Веденовского сельского округа на 2021-2023 годы, согласно приложениям 13, 14 и 15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16556,0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17740,2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1184,2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Зеленоборского сельского округа на 2021-2023 годы, согласно приложениям 16, 17 и 18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168990,7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154997,7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174986,9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5996,2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Златопольского сельского округа на 2021-2023 годы, согласно приложениям 19, 20 и 21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143336,5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131701,5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145411,8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-2075,3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2075,3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Катаркольского сельского округа на 2021-2023 годы, согласно приложениям 22, 23 и 24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181922,0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167650,0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197552,5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-15630,5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15630,5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Урумкайского сельского округа на 2021-2023 годы, согласно приложениям 28, 29 и 30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118374,1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110164,1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121692,3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-3318,2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3318,2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Успеноюрьевского сельского округа на 2021-2023 годы, согласно приложениям 31, 32 и 33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17564,0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1753,0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01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7528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574756,8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556789,4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245691,4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169722,4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609745,2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174981,6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174981,6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-34988,4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7528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135441,4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84597,4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84597,4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608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142148,6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85390,4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85390,4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70519,4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-6707,2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Веденовского сельского округа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7528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168990,7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154997,7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154997,7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174986,9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147987,2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147987,2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145069,7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-5996,2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Златопольского сельского округа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7528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143336,5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131701,5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131701,5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145411,8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108824,5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108824,5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106550,5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-2075,3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197552,5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32686,3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32686,3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-15630,5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7528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118374,1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110164,1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110164,1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121692,3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94841,3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94841,3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92111,3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-3318,2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Успеноюрьевского сельского округа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1"/>
        <w:gridCol w:w="3959"/>
      </w:tblGrid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776519,5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776519,5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областного бюджета: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535432,0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466944,5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106550,5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Досанова, Алтынсарина в селе Первомайское Бурабайского района Акмоилнской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19283,7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Рабочая, Степная, Новостройка, Пролетраская в селе Златополье Бурабайского района Акмоилнской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18015,4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 Интернациональная, Зеленая, Центральная в села Златополье,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автомобильных дорог по улице Центральная, Мира, Садовая в селе Савинка Бурабайского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улице Рабочая села Златополье Бурабайского района Акмолинской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по улицам Алтынсарина и Жастар села Обалы Бурабайского района Акмолинскорй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120404,7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 селеа Зеленый бор Бурабайского района, Акмолинской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120404,7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по улице Советская (100 м) и улице Казахстанская (500 м) в поселке Бурабай Бурабайского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92576,8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улице Элеваторная, Школьная, Лесная, села Жасыл,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66424,1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улице Абая села Атамекен,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26152,7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50276,6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от молочного комплекса до села Баянбай автомобильной дороги по улице Целинная и Юбилейная села Баянбай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50276,6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81026,0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Ленина, Мира и Школбная с Карашилик, Бурабайского района, Акмолинской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37279,4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Мира, Абая и Гагарина села Корнекты, Бурабайского района, Акмолинской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43746,6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68487,5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68487,5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Бурабай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(благоустройство) парковочной площадки по ул. 1 линия в поселке Бурабай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31772,6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двора ул.Советская 12 в поселке Бурабай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поселка Бурабай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 в рамках реализации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Катаркольского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в селе Катарколь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Мадениет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бюджета: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56837,5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КГУ "Отдел городского хозяйства города Щучинск"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32020,8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в селе Златополье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9461,8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Ленина села Дмитриевка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Интернациональная села Дмитриевка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Ленина села Карашилик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улицам Абая, Гагарина села Корнекты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Орталык села Киндиккарагай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насосной водопроводной станции села Киндиккарагай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2912,8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площадки "Городошный спорт"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услуги по оформлению земельного участка на "Устройство футбольного поля и тренажерной площадки в с.Успеноюрьевка"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11585,3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11085,3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внутрипоселковых автомобильных дорог в селе Дмитриевка Урумкайского сельского округа Бурабайского района Акмоилнской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11085,3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услуги по разработке технической документации на "Средний ремонт внутрипоселковых автомобильных дорог в селе Успеноюрьевка Бурабайского района"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