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b494" w14:textId="161b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сельским округам Бурабайского района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сентября 2021 года № 7С-12/2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сельским округам Бурабайского района на 2021-2022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сельским округам Бурабайского района на 2021-2022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сельским округам Бурабайского района на 2021-2022 годы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сельских округов Бурабайского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сельским округам Бурабайского района на 2021-2022 годы);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сельским округам Бурабайского района на 2021-2022 годы);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сельским округам Бурабайского района на 2021-2022 годы);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копаниям, оросительным или обводнительным каналам, трубчатым или шахтным колодцам)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сельским округам Бурабайского района на 2021-2022 годы);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сельским округам Бурабайского района на 2021-2022 годы);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сельским округам Бурабайского района на 2021-2022 годы);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сельским округам Бурабайского района на 2021-2022 годы).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 сельским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округам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2021-2022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Бурабайского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 сельским округам Бурабайского района на 2021-2022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Схема пастбищеоборотов, приемлемая для сельских округов Бурабайского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сельским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округам Бурабайского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инфраструктурой.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по Бурабайскому району на землях сельскохозяйственного назначения 139964 гектаров, на землях населенных пунктов 52595 гектаров, на землях лесного фонда 1922 гектаров, на землях запаса 11219 гектаров.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сельским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округам Бурабайского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приказом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доступа пастбищепользователей к водоисточникам.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1144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1144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1158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15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1184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184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1176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176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1158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115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1162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162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1120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1120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1084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084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сельским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округам Бурабайского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сельским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округам Бурабайского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сельским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округам Бурабайского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1932"/>
        <w:gridCol w:w="2109"/>
        <w:gridCol w:w="2109"/>
        <w:gridCol w:w="2109"/>
        <w:gridCol w:w="2109"/>
      </w:tblGrid>
      <w:tr>
        <w:trPr>
          <w:trHeight w:val="30" w:hRule="atLeast"/>
        </w:trPr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