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6c2d6" w14:textId="216c2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на территории населенных пунктов Бурабайского района</w:t>
      </w:r>
    </w:p>
    <w:p>
      <w:pPr>
        <w:spacing w:after="0"/>
        <w:ind w:left="0"/>
        <w:jc w:val="both"/>
      </w:pPr>
      <w:r>
        <w:rPr>
          <w:rFonts w:ascii="Times New Roman"/>
          <w:b w:val="false"/>
          <w:i w:val="false"/>
          <w:color w:val="000000"/>
          <w:sz w:val="28"/>
        </w:rPr>
        <w:t>Решение Бурабайского районного маслихата Акмолинской области от 30 ноября 2021 года № 7С-14/5</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 Бурабайский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на территории населенных пунктов Бурабайского района.</w:t>
      </w:r>
    </w:p>
    <w:bookmarkEnd w:id="1"/>
    <w:bookmarkStart w:name="z3" w:id="2"/>
    <w:p>
      <w:pPr>
        <w:spacing w:after="0"/>
        <w:ind w:left="0"/>
        <w:jc w:val="both"/>
      </w:pPr>
      <w:r>
        <w:rPr>
          <w:rFonts w:ascii="Times New Roman"/>
          <w:b w:val="false"/>
          <w:i w:val="false"/>
          <w:color w:val="000000"/>
          <w:sz w:val="28"/>
        </w:rPr>
        <w:t xml:space="preserve">
      2. Утратить силу </w:t>
      </w:r>
      <w:r>
        <w:rPr>
          <w:rFonts w:ascii="Times New Roman"/>
          <w:b w:val="false"/>
          <w:i w:val="false"/>
          <w:color w:val="000000"/>
          <w:sz w:val="28"/>
        </w:rPr>
        <w:t>решение</w:t>
      </w:r>
      <w:r>
        <w:rPr>
          <w:rFonts w:ascii="Times New Roman"/>
          <w:b w:val="false"/>
          <w:i w:val="false"/>
          <w:color w:val="000000"/>
          <w:sz w:val="28"/>
        </w:rPr>
        <w:t xml:space="preserve"> Бурабайского районного маслихата от 10 сентября 2021 года № 7С-12/3 "Об утверждении Регламента собрания местного сообщества на территории населенных пунктов Бурабайского района".</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М.Нурпанова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Бурабайского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30 ноября 2021 года</w:t>
            </w:r>
            <w:r>
              <w:br/>
            </w:r>
            <w:r>
              <w:rPr>
                <w:rFonts w:ascii="Times New Roman"/>
                <w:b w:val="false"/>
                <w:i w:val="false"/>
                <w:color w:val="000000"/>
                <w:sz w:val="20"/>
              </w:rPr>
              <w:t>№ 7С-14/5</w:t>
            </w:r>
          </w:p>
        </w:tc>
      </w:tr>
    </w:tbl>
    <w:bookmarkStart w:name="z6" w:id="4"/>
    <w:p>
      <w:pPr>
        <w:spacing w:after="0"/>
        <w:ind w:left="0"/>
        <w:jc w:val="left"/>
      </w:pPr>
      <w:r>
        <w:rPr>
          <w:rFonts w:ascii="Times New Roman"/>
          <w:b/>
          <w:i w:val="false"/>
          <w:color w:val="000000"/>
        </w:rPr>
        <w:t xml:space="preserve"> Регламент собрания местного сообщества на территории населенных пунктов Бурабайского района</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Настоящий Регламент собрания местного сообщества на территории населенных пунктов Бурабайского района (далее – Регламент)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6"/>
    <w:bookmarkStart w:name="z9" w:id="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xml:space="preserve">
      3) вопросы местного значения – вопросы деятельности района, города, района в городе,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Start w:name="z10" w:id="8"/>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8"/>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районного значения, села, поселка,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bookmarkStart w:name="z11" w:id="9"/>
    <w:p>
      <w:pPr>
        <w:spacing w:after="0"/>
        <w:ind w:left="0"/>
        <w:jc w:val="both"/>
      </w:pPr>
      <w:r>
        <w:rPr>
          <w:rFonts w:ascii="Times New Roman"/>
          <w:b w:val="false"/>
          <w:i w:val="false"/>
          <w:color w:val="000000"/>
          <w:sz w:val="28"/>
        </w:rPr>
        <w:t>
      4.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9"/>
    <w:bookmarkStart w:name="z12" w:id="10"/>
    <w:p>
      <w:pPr>
        <w:spacing w:after="0"/>
        <w:ind w:left="0"/>
        <w:jc w:val="both"/>
      </w:pPr>
      <w:r>
        <w:rPr>
          <w:rFonts w:ascii="Times New Roman"/>
          <w:b w:val="false"/>
          <w:i w:val="false"/>
          <w:color w:val="000000"/>
          <w:sz w:val="28"/>
        </w:rPr>
        <w:t xml:space="preserve">
      5.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4</w:t>
      </w:r>
      <w:r>
        <w:rPr>
          <w:rFonts w:ascii="Times New Roman"/>
          <w:b w:val="false"/>
          <w:i w:val="false"/>
          <w:color w:val="000000"/>
          <w:sz w:val="28"/>
        </w:rPr>
        <w:t xml:space="preserve"> настоящего Регламента.</w:t>
      </w:r>
    </w:p>
    <w:bookmarkEnd w:id="10"/>
    <w:bookmarkStart w:name="z13" w:id="11"/>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1"/>
    <w:bookmarkStart w:name="z14" w:id="12"/>
    <w:p>
      <w:pPr>
        <w:spacing w:after="0"/>
        <w:ind w:left="0"/>
        <w:jc w:val="both"/>
      </w:pPr>
      <w:r>
        <w:rPr>
          <w:rFonts w:ascii="Times New Roman"/>
          <w:b w:val="false"/>
          <w:i w:val="false"/>
          <w:color w:val="000000"/>
          <w:sz w:val="28"/>
        </w:rPr>
        <w:t>
      6. Собрание проводится по текущим вопросам местного значения:</w:t>
      </w:r>
    </w:p>
    <w:bookmarkEnd w:id="12"/>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города районного значения, села, поселка,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города районного значения, села,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города районного значения, села, поселка, сельского округа по управлению коммунальной собственностью города районного значения, села, поселка,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районного значения, села, поселка,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районного значения, села, поселка,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города районного значения, села, поселка, сельского округа;</w:t>
      </w:r>
    </w:p>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p>
      <w:pPr>
        <w:spacing w:after="0"/>
        <w:ind w:left="0"/>
        <w:jc w:val="both"/>
      </w:pPr>
      <w:r>
        <w:rPr>
          <w:rFonts w:ascii="Times New Roman"/>
          <w:b w:val="false"/>
          <w:i w:val="false"/>
          <w:color w:val="000000"/>
          <w:sz w:val="28"/>
        </w:rPr>
        <w:t>
      согласование представленных акимом Бурабайского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города районного значения, села, поселка, сельского округа;</w:t>
      </w:r>
    </w:p>
    <w:p>
      <w:pPr>
        <w:spacing w:after="0"/>
        <w:ind w:left="0"/>
        <w:jc w:val="both"/>
      </w:pPr>
      <w:r>
        <w:rPr>
          <w:rFonts w:ascii="Times New Roman"/>
          <w:b w:val="false"/>
          <w:i w:val="false"/>
          <w:color w:val="000000"/>
          <w:sz w:val="28"/>
        </w:rPr>
        <w:t>
      инициирование вопроса об освобождении от должности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bookmarkStart w:name="z15" w:id="13"/>
    <w:p>
      <w:pPr>
        <w:spacing w:after="0"/>
        <w:ind w:left="0"/>
        <w:jc w:val="both"/>
      </w:pPr>
      <w:r>
        <w:rPr>
          <w:rFonts w:ascii="Times New Roman"/>
          <w:b w:val="false"/>
          <w:i w:val="false"/>
          <w:color w:val="000000"/>
          <w:sz w:val="28"/>
        </w:rPr>
        <w:t>
      7. Собрание созывается и проводится акимами городов районного значения, сел, поселков, сельских округов самостоятельно либо по инициативе не менее десяти процентов членов собрания, но не реже одного раза в квартал.</w:t>
      </w:r>
    </w:p>
    <w:bookmarkEnd w:id="13"/>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Start w:name="z16" w:id="14"/>
    <w:p>
      <w:pPr>
        <w:spacing w:after="0"/>
        <w:ind w:left="0"/>
        <w:jc w:val="both"/>
      </w:pPr>
      <w:r>
        <w:rPr>
          <w:rFonts w:ascii="Times New Roman"/>
          <w:b w:val="false"/>
          <w:i w:val="false"/>
          <w:color w:val="000000"/>
          <w:sz w:val="28"/>
        </w:rPr>
        <w:t xml:space="preserve">
      8.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4"/>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Start w:name="z17" w:id="15"/>
    <w:p>
      <w:pPr>
        <w:spacing w:after="0"/>
        <w:ind w:left="0"/>
        <w:jc w:val="both"/>
      </w:pPr>
      <w:r>
        <w:rPr>
          <w:rFonts w:ascii="Times New Roman"/>
          <w:b w:val="false"/>
          <w:i w:val="false"/>
          <w:color w:val="000000"/>
          <w:sz w:val="28"/>
        </w:rPr>
        <w:t>
      9.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5"/>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Start w:name="z18" w:id="16"/>
    <w:p>
      <w:pPr>
        <w:spacing w:after="0"/>
        <w:ind w:left="0"/>
        <w:jc w:val="both"/>
      </w:pPr>
      <w:r>
        <w:rPr>
          <w:rFonts w:ascii="Times New Roman"/>
          <w:b w:val="false"/>
          <w:i w:val="false"/>
          <w:color w:val="000000"/>
          <w:sz w:val="28"/>
        </w:rPr>
        <w:t>
      10. Созыв собрания открывается акимом или уполномоченным им лицом.</w:t>
      </w:r>
    </w:p>
    <w:bookmarkEnd w:id="16"/>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Start w:name="z19" w:id="17"/>
    <w:p>
      <w:pPr>
        <w:spacing w:after="0"/>
        <w:ind w:left="0"/>
        <w:jc w:val="both"/>
      </w:pPr>
      <w:r>
        <w:rPr>
          <w:rFonts w:ascii="Times New Roman"/>
          <w:b w:val="false"/>
          <w:i w:val="false"/>
          <w:color w:val="000000"/>
          <w:sz w:val="28"/>
        </w:rPr>
        <w:t>
      11.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17"/>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Start w:name="z20" w:id="18"/>
    <w:p>
      <w:pPr>
        <w:spacing w:after="0"/>
        <w:ind w:left="0"/>
        <w:jc w:val="both"/>
      </w:pPr>
      <w:r>
        <w:rPr>
          <w:rFonts w:ascii="Times New Roman"/>
          <w:b w:val="false"/>
          <w:i w:val="false"/>
          <w:color w:val="000000"/>
          <w:sz w:val="28"/>
        </w:rPr>
        <w:t>
      12. На созыв собрания приглашаются представители аппарата акима Бурабайского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Бурабайского районного маслихата, представители средств массовой информации и общественных объединений.</w:t>
      </w:r>
    </w:p>
    <w:bookmarkEnd w:id="18"/>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Start w:name="z21" w:id="19"/>
    <w:p>
      <w:pPr>
        <w:spacing w:after="0"/>
        <w:ind w:left="0"/>
        <w:jc w:val="both"/>
      </w:pPr>
      <w:r>
        <w:rPr>
          <w:rFonts w:ascii="Times New Roman"/>
          <w:b w:val="false"/>
          <w:i w:val="false"/>
          <w:color w:val="000000"/>
          <w:sz w:val="28"/>
        </w:rPr>
        <w:t>
      13.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9"/>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 В конце собрания отводится время для выступления членов собрания с краткими заявлениями и сообщениями, прения по которым не открываются.</w:t>
      </w:r>
    </w:p>
    <w:bookmarkStart w:name="z22" w:id="20"/>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20"/>
    <w:bookmarkStart w:name="z23" w:id="21"/>
    <w:p>
      <w:pPr>
        <w:spacing w:after="0"/>
        <w:ind w:left="0"/>
        <w:jc w:val="both"/>
      </w:pPr>
      <w:r>
        <w:rPr>
          <w:rFonts w:ascii="Times New Roman"/>
          <w:b w:val="false"/>
          <w:i w:val="false"/>
          <w:color w:val="000000"/>
          <w:sz w:val="28"/>
        </w:rPr>
        <w:t>
      14. Собрание в рамках своих полномочий принимает решения большинством голосов присутствующих на созыве членов собрания.</w:t>
      </w:r>
    </w:p>
    <w:bookmarkEnd w:id="21"/>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рассмотрение в Бурабайский районный маслихат.</w:t>
      </w:r>
    </w:p>
    <w:bookmarkStart w:name="z24" w:id="22"/>
    <w:p>
      <w:pPr>
        <w:spacing w:after="0"/>
        <w:ind w:left="0"/>
        <w:jc w:val="both"/>
      </w:pPr>
      <w:r>
        <w:rPr>
          <w:rFonts w:ascii="Times New Roman"/>
          <w:b w:val="false"/>
          <w:i w:val="false"/>
          <w:color w:val="000000"/>
          <w:sz w:val="28"/>
        </w:rPr>
        <w:t>
      15.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22"/>
    <w:bookmarkStart w:name="z25" w:id="23"/>
    <w:p>
      <w:pPr>
        <w:spacing w:after="0"/>
        <w:ind w:left="0"/>
        <w:jc w:val="both"/>
      </w:pPr>
      <w:r>
        <w:rPr>
          <w:rFonts w:ascii="Times New Roman"/>
          <w:b w:val="false"/>
          <w:i w:val="false"/>
          <w:color w:val="000000"/>
          <w:sz w:val="28"/>
        </w:rPr>
        <w:t xml:space="preserve">
      16.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23"/>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Бурабайского района.</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Бурабайского района и Бурабайского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Аким Бурабайского района после предварительного обсуждения и его решения на ближайшем заседании Бурабайского районного маслихата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Start w:name="z26" w:id="24"/>
    <w:p>
      <w:pPr>
        <w:spacing w:after="0"/>
        <w:ind w:left="0"/>
        <w:jc w:val="both"/>
      </w:pPr>
      <w:r>
        <w:rPr>
          <w:rFonts w:ascii="Times New Roman"/>
          <w:b w:val="false"/>
          <w:i w:val="false"/>
          <w:color w:val="000000"/>
          <w:sz w:val="28"/>
        </w:rPr>
        <w:t>
      17.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собраний и одобренных акимом сельского округа.</w:t>
      </w:r>
    </w:p>
    <w:bookmarkEnd w:id="24"/>
    <w:bookmarkStart w:name="z27" w:id="25"/>
    <w:p>
      <w:pPr>
        <w:spacing w:after="0"/>
        <w:ind w:left="0"/>
        <w:jc w:val="both"/>
      </w:pPr>
      <w:r>
        <w:rPr>
          <w:rFonts w:ascii="Times New Roman"/>
          <w:b w:val="false"/>
          <w:i w:val="false"/>
          <w:color w:val="000000"/>
          <w:sz w:val="28"/>
        </w:rPr>
        <w:t>
      18.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25"/>
    <w:bookmarkStart w:name="z28" w:id="26"/>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26"/>
    <w:bookmarkStart w:name="z29" w:id="27"/>
    <w:p>
      <w:pPr>
        <w:spacing w:after="0"/>
        <w:ind w:left="0"/>
        <w:jc w:val="both"/>
      </w:pPr>
      <w:r>
        <w:rPr>
          <w:rFonts w:ascii="Times New Roman"/>
          <w:b w:val="false"/>
          <w:i w:val="false"/>
          <w:color w:val="000000"/>
          <w:sz w:val="28"/>
        </w:rPr>
        <w:t>
      19. На собрании регулярно заслушиваются информации лиц ответственных за исполнение решений собрания.</w:t>
      </w:r>
    </w:p>
    <w:bookmarkEnd w:id="27"/>
    <w:bookmarkStart w:name="z30" w:id="28"/>
    <w:p>
      <w:pPr>
        <w:spacing w:after="0"/>
        <w:ind w:left="0"/>
        <w:jc w:val="both"/>
      </w:pPr>
      <w:r>
        <w:rPr>
          <w:rFonts w:ascii="Times New Roman"/>
          <w:b w:val="false"/>
          <w:i w:val="false"/>
          <w:color w:val="000000"/>
          <w:sz w:val="28"/>
        </w:rPr>
        <w:t>
      20.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Бурабайского района или вышестоящим руководителям должностных лиц ответственных за исполнение решений собрания.</w:t>
      </w:r>
    </w:p>
    <w:bookmarkEnd w:id="28"/>
    <w:bookmarkStart w:name="z31" w:id="29"/>
    <w:p>
      <w:pPr>
        <w:spacing w:after="0"/>
        <w:ind w:left="0"/>
        <w:jc w:val="both"/>
      </w:pPr>
      <w:r>
        <w:rPr>
          <w:rFonts w:ascii="Times New Roman"/>
          <w:b w:val="false"/>
          <w:i w:val="false"/>
          <w:color w:val="000000"/>
          <w:sz w:val="28"/>
        </w:rPr>
        <w:t>
      21.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Бурабайского района или вышестоящим руководством соответствующих должностных лиц.</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