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d961c" w14:textId="f0d96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поселка, сельских округов, прибывшим для работы и проживания в сельские населенные пункты Бурабайского района, подъемного пособия и социальной поддержки для приобретения или строительства жилья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10 декабря 2021 года № 7С-15/2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поселка, сельских округов, за исключением административных государственных служащих корпуса "Б", занимающих руководящие должности, прибывшим для работы и проживания в сельские населенные пункты Бурабайского района на 2022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