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e2ae" w14:textId="464e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Веденовского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Веденовского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528,8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21604,0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Веденовского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12.04.2022 </w:t>
      </w:r>
      <w:r>
        <w:rPr>
          <w:rFonts w:ascii="Times New Roman"/>
          <w:b w:val="false"/>
          <w:i w:val="false"/>
          <w:color w:val="000000"/>
          <w:sz w:val="28"/>
        </w:rPr>
        <w:t>№ 7С-21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Веденовского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