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99b8" w14:textId="d7e9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2021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города Нур-Султана Министерства внутренних дел Республики Казахстан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Акмолинской области Министерства внутренних дел Республики Казахстан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Актюбинской области Министерства внутренних дел Республики Казахстан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города Алматы Министерства внутренних дел Республики Казахстан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Алматинской области Министерства внутренних дел Республики Казахстан изложить в следующей редакции: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Атырауской области Министерства внутренних дел Республики Казахстан изложить в следующей редакции: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Восточно-Казахстанской области Министерства внутренних дел Республики Казахстан изложить в следующей редакции: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Жамбылской области Министерства внутренних дел Республики Казахстан изложить в следующей редакции: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Западно-Казахстанской области Министерства внутренних дел Республики Казахстан изложить в следующей редакции: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Карагандинской области Министерства внутренних дел Республики Казахстан изложить в следующей редакции: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Костанайской области Министерства внутренних дел Республики Казахстан изложить в следующей редакции: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Кызылординской области Министерства внутренних дел Республики Казахстан изложить в следующей редакции: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Мангистауской области Министерства внутренних дел Республики Казахстан изложить в следующей редакции: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Павлодарской области Министерства внутренних дел Республики Казахстан изложить в следующей редакции:</w:t>
      </w:r>
    </w:p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Северо-Казахстанской области Министерства внутренних дел Республики Казахстан изложить в следующей редакции: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города Шымкента Министерства внутренних дел Республики Казахстан изложить в следующей редакции: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на транспорте Министерства внутренних дел Республики Казахстан изложить в следующей редакции:</w:t>
      </w:r>
    </w:p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Департаменте полиции Туркестанской области Министерства внутренних дел Республики Казахстан изложить в следующей редакции: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Казахстан.";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территориальных органов юстиции областей, городов республиканского значения и столицы с приложением копии приказа;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внутренних дел Республики Казахстан после его официального опубликования.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