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624" w14:textId="a8b1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420 "Об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сентября 2021 года №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420 "Об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 (зарегистрирован в Реестре государственной регистрации нормативных правовых актов за № 12632)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  Глава 1. Общевойсковой паек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7305"/>
        <w:gridCol w:w="2696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указанные в пунктах 18,19,20,28,39,40,43 предусмотренные Главой 1 при невозможности их выдачи заменяются согласно параграфу 1 Главы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общевойсковому пайку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прибытия до дня зачисления в военные учебные заведения или отказа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служебно-боевых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240"/>
        <w:gridCol w:w="596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бутилированная 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"Обеспечения питьевой водой"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военнослужащих срочной службы и курсантов в пути следования их в командировки.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"При сопровождении воинских эшелонов"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Главой 1 "Общевойсковой паек", указанные в пунктах 54 и 55 при выдаче дополнительного пайка к основным нормам "При сопровождении воинских эшелонов"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сопровождении воинских эшелонов" за счет государства снабжать военнослужащих, назначенных в состав караула (команд) для сопровождения воинских эшелонов, при перевозке грузов и в пути следования к месту приемки этих грузов и возвращении после их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"Для роты почетного караула"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"Для роты почетного караула" за счет государства снабжать военнослужащих срочной службы подразделений почетного караула, военнослужащих церемониальных подразделений, а также военнослужащих срочной службы, курсантов военных учебных заведений (военных факультетов) в период подготовки и проведения военного парада.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"Праздничный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5137"/>
        <w:gridCol w:w="3866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"Праздничный паек"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(военных факультетов)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несении службы в карауле"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7305"/>
        <w:gridCol w:w="2696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несении службы в карауле" за счет государства снабжать военнослужащих при несении службы (вахты) в составе караулов по охране военных и государственных объектов, исправительных учреждений, железнодорожных караулов по охране осужденных и лиц, заключенных под стражу, а также лиц, заступающих в наряды по охране государственной границы, если время несения службы в карауле (наряде) включает не менее двух часов ночного времени в период с 22-00 до 06-00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"Лечебно-профилактический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6664"/>
        <w:gridCol w:w="3042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 на 1 человека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не менее 2,5 %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"Лечебно-профилактический паек"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 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Дополнительный паек к основным нормам "Паек для доноров"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4502"/>
        <w:gridCol w:w="4209"/>
      </w:tblGrid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"Паек для доноров"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для инженерно-технического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 или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инженерно-технического состава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инженерно-технический состав, постоянно работающих на аэродромах, полигонах, технических и стартовых позициях, допущенных к обслуживанию авиационной техники и обеспечению полетов, на период подготовки и выполнения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курсантов военных учебных заведений (военных факультетов) проходящих стажировку в авиационных частях на инженерно-технических должностях в период прохождения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инженерно-технического состава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инженерно-технического состава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инженерно-технического состава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инженерно-технического состава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инженерно-технического состава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Паек для курсантов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курсантов высшего военного учебного заведения Национальной гвардии Республики Казахстан за счет государства снабжать курсантов высшего военного учебного заведения Национальной гвардии Республики Казахстан в течение всего периода обучения со дня зачисления до получения высшим военным учебным заведением приказа о присвоении офицерских званий.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Паек высокогорный на высоте 1500 метров и выше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пунктами 193, 194, 195, 204, 215, 216 и 219 Главы 4 при невозможности их выдачи заменять согласно параграфу 1 Главы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высокогорному на высоте 1500 метров и выше за счет государства снабжать при прохождении службы (осуществлении работ) на высоте 1500 метров над уровнем моря и выше: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комендатурах,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Паек для подразделений специального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подразделений специального назначения за счет государства снабжать в подразделениях специального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воинская служба которых связана с совершением прыжков с парашютом, снабжать в дни совершения прыжков;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(выходах в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 дни совершения прыжков с парашютом;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Летный паек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(черника, шиповник, черная смородина)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летному пайку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летного состава, входящих в штатные расчеты экипажей летательных аппаратов, в том числе дублеров;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летного состава, не входящих в штатные расчеты экипажей летательных аппаратов, но совершающих полеты по планам боевой и учебной подготовки, боевого дежурства и испытаний авиационной техники и имущества в воздухе, которым определена норма налета часов не менее нормы, установленной для штатных экипажей соответствующих типов летательных аппаратов, военнослужащих, указанных в настоящем подпункте, имеющих норму налета часов меньше нормы, установленной для штатных экипажей соответствующих типов летательных аппаратов, обеспечивать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курсантов военных учебных заведений, готовящих летчиков и штурманов – со дня начала практических полетов в соответствии с учебными планами до дня их выпуска (в том числе в период прохождения летной практики и стажировки в других воинских частях);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переменный летный состав в период прохождения переподготовки и переучивания в авиационных частях (подразделениях), военных учебных заведениях, на курсах и в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(магистрантов) военных академий (университетов) из числа летного состава в период прохождения летной практики и стажировки со дня начала и до дня окончания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бортовых переводчиков, бортпроводников, входящих в штатные расчеты экипажей летательных аппаратов – постоянно, а не входящих в штатные расчеты экипажей – в дни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военнослужащих, не относящихся к летному составу, но участвующих в полетах на летательных аппаратах по планам боевой и учебной подготовки и в испытаниях авиационной техники и имущества в воздухе (летчики-методисты, инженеры и техники авиационных частей научно-испытательных и научно-исследовательских учреждений (полигонов), центров боевого применения и переучивания летного состава и другие военные специалисты, не входящие в штатный расчет экипажей испытательных аппаратов, но участвующие в полетах в качестве бортовых инженеров (техников), инструкторов, испытателей или исследователей, инструкторы, инструкторы-парашютисты-испытатели катапультных установок, инструкторы-испытатели парашютов, в том числе инструкторы и тренеры парашютных звеньев), личный состав летающей лаборатории операционно-реанимационных самолетов-лабораторий, старших офицеров (по воздушным пунктам управления) и курсантов авиационных школ по подготовке воздушных стрелков-радистов и воздушных стрелков - в дни полетов (совершения прыжков с парашютом), а также первых руководителей государственных органов и их заместителей, участвующих в полетах по планам 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военнообязанных, проходящих военную подготовку и призванных на воинские сборы, совершающих полеты на летательных аппаратах, со дня начала практических полетов до дня окончания сборов (стажировки).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Общий лечебный паек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общему лечебному пайку пайку за счет государства снабжать больных военнослужащих, находящихся на излечении или обследовании в войсковых лазаретах.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общему лечебному пайку за счет государства выдавать больным, находящимся на излечении или на обследовании на одного человека в сутки: мясо свежее – 45 грамм, колбаса и копчености – 25 грамм, молоко коровье – 200 грамм, сыр – 20 грамм, творог – 50 грамм, консервы овощные закусочные – 15 грамм и компот консервированный – 50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продуктов по норме общего лечебного пайка производить в соответствии с назначенными больным диетами согласно параграфу 2.1 Главы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Лечебный паек для ожоговых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ожоговых больных за счет государства снабжать больных военнослужащих с ожоговыми поражениями, больных с лучевыми поражениями организма, находящихся на обследовании в войсковых лазаретах.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Лечебный паек для больных с заболеваниями почек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с заболеваниями почек за счет государства снабжать больных военнослужащих с заболеваниями почек, находящихся на излечении или обследовании в войсковых лазаретах.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Лечебный паек для больных туберкулезом и пневмокониозом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6755"/>
        <w:gridCol w:w="2773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туберкулезом и пневмокониозом за счет государства снабжать военнослужащих больных туберкулезом и пневмокониозом, находящихся на обследовании в войсковых лазаретах.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Индивидуальный рацион питания общевойсковой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6138"/>
        <w:gridCol w:w="2918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общевойсковому за счет государства снабжать, когда не представляется возможным готовить горячую пищу из продуктов основных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 заведении (военный факультет) в пути следования их в отпуска, командировки, к новому месту службы, уволенных в запас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воинскую службу, военнообязанных и проходящих военную подготовку студентов, призванных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 В случае, когда военнослужащие срочной службы или курсанты в пути следования в командировки, в отпуска и при увольнении в запас не обеспечиваются питанием более 7 часов выдаются индивидуальные рационы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Индивидуальный рацион питания  для подразделений специального назначения и парашютно-десантных подразделений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6138"/>
        <w:gridCol w:w="2918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для подразделений специального назначения и парашютно десантных подразделений за счет государства снабжать, когда не представляется возможным готовить горячую пищу из продуктов основных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снабжающихся по норме 5 и парашютно-десантных подразделений в пути следования, в полевых условиях (выходах),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срочной службы подразделений специального назначения и военнослужащих парашютно-десантных подразделений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имеющих право на бесплатное обеспечение питанием по норме 4, курсантов, проходящих стажировку (практику) в воинских частях и подразделениях, дислоцирующихся на высоте 1500 метров и выше, а также военнослужащих, прибывших в эти части, подразделения в командировку, когда не представляется возможным готовить горячую пищу из продуктов основных пайков.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гигиеническими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Бортовой паек для экипажей самолетов и вертолетов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3407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на один прием пищи,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бортовых пайков при полетах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 из муки пшеничной обойной или муки пшеничной 2 сорта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первых обеденных блюд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полукопченые или мясокопчености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из соевого мяса консервированный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72,5 %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леденцовая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 неочищенный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штук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Бортовыми пайками для экипажей самолетов и вертолетов за счет государства снабжать личный состав экипажей самолетов и вертолетов.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Бортовые пайки в полете выдают личному составу экипажей самолетов: каждому члену экипажа самолета при беспосадочных полетах продолжительностью свыше четырех часов – один паек, свыше восьми часов – два пайка, свыше двенадцати часов – три пайка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беспрерывных полетах продолжительностью 4-5 часов каждому члену экипажа самолета (вертолета) выдается один бортовой паек, экипаж в этом случае с продовольственного обеспечения не снимается.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полетах (для вертолетов в отрыве от мест постоянной дислокации) продолжительностью свыше восьми часов на личный состав экипажей, получивший бортовые пайки, продукты по нормам основного летного пайка на очередные приемы пищи, совпадающие по времени с полетом, в столовую не выписываются, и пища не готовится.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член экипажа снабжается бортовыми пайками исходя из расчета первого приема пищи в полете через 4-5 часов после предыдущего приема пищи. Если экипаж принял пищу за два часа до начала полета, первый паек может быть израсходован через 2-3 часа после начала полета.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Для кормления служебных собак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362"/>
        <w:gridCol w:w="1158"/>
        <w:gridCol w:w="919"/>
        <w:gridCol w:w="1564"/>
        <w:gridCol w:w="1564"/>
        <w:gridCol w:w="1565"/>
        <w:gridCol w:w="1565"/>
        <w:gridCol w:w="1565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месячного возраста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1 до 2-х месячного возраста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2 до 3-х месячного возраста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3 до 4-х месячного возраста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4 до 5-ти месячного возраста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5 до 6-ти месячного возраста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мясные субпродукты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 – крупа пшено - 100 грамм, мясо первой категории или конина – 100 грамм или мясные субпродукты второй категории – 200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приготовление собакам горячей пищи по Главе 14 невозможно, следует выдавать сухие корма из расчета: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359"/>
        <w:gridCol w:w="1360"/>
        <w:gridCol w:w="1360"/>
        <w:gridCol w:w="1360"/>
        <w:gridCol w:w="1692"/>
        <w:gridCol w:w="1881"/>
        <w:gridCol w:w="1410"/>
      </w:tblGrid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20 кг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30 кг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40 кг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свыше 40 кг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1 до 2-х месяцев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2-х до 4-х месяцев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4-х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собаки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средних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до 40 кг)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более 40 кг)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расход продуктов, в том числе сухого корма для взрослых служебных и племенных собак, щенков, содержащихся в вольерах открытого типа, увеличивается на 20 %.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Выход печеного формового хлеба для хлебопекарен гарнизонов и подразделений, исчисление при базисной влажности муки 14,5 %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4263"/>
        <w:gridCol w:w="2566"/>
        <w:gridCol w:w="2567"/>
      </w:tblGrid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хлебопекарен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гарнизонных хлебопекарен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 пшеничной обойной муки и из смеси ржаной обдирной и пшеничной муки 1 сорта – на 1,5 %;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Расход сырья для хлебопекарен воинских частей и подразделений из расчета на 100 килограмм муки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592"/>
        <w:gridCol w:w="1379"/>
        <w:gridCol w:w="1379"/>
        <w:gridCol w:w="1379"/>
        <w:gridCol w:w="1380"/>
        <w:gridCol w:w="1380"/>
        <w:gridCol w:w="2013"/>
      </w:tblGrid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Нормы замены продуктов при выдаче продовольственных пайков Параграф 1. Основные нормы замены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4418"/>
        <w:gridCol w:w="1602"/>
        <w:gridCol w:w="1602"/>
        <w:gridCol w:w="2446"/>
      </w:tblGrid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заменителя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того, заменять по пунктам номера 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Специальные нормы замены (разрешается только прямая замена) Параграф 2.1. По лечебному пайку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3576"/>
        <w:gridCol w:w="3556"/>
        <w:gridCol w:w="1445"/>
        <w:gridCol w:w="24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творог заменять: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творожными, глазированными с массовой долей жира не менее 23%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 коровье и молоко коровье и сметану, и варенье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 фтизио"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706"/>
        <w:gridCol w:w="2425"/>
        <w:gridCol w:w="2425"/>
      </w:tblGrid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4026"/>
        <w:gridCol w:w="2001"/>
        <w:gridCol w:w="2534"/>
        <w:gridCol w:w="1474"/>
      </w:tblGrid>
      <w:tr>
        <w:trPr>
          <w:trHeight w:val="30" w:hRule="atLeast"/>
        </w:trPr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 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тефтели, блинчики)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за каждую порцию: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632 – 5 грамм подсолнечного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635 – 50 грамм творога.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629 не удерживается за тефтели крупа.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606"/>
        <w:gridCol w:w="1478"/>
        <w:gridCol w:w="1870"/>
        <w:gridCol w:w="1674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 мясорастительные в ассортименте в железных банках 1/340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Для кормления служебных собак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5869"/>
        <w:gridCol w:w="2053"/>
        <w:gridCol w:w="2054"/>
      </w:tblGrid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продуктов и сухого корма осуществляется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освежения запасов продовольствия, индивидуальных рационов питания и сухого корма, находящихся на складах воинских частей и высшего военного учебного заведения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их отсутствия на складах воинских частей и высшего военного учебного заведения Национальной гвардии Республики Казахстан с целью выдачи взамен их других продуктов для полноценного обеспечения питанием военнослужащих и кормлением служебных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питания, нормы замены этими продуктами устанавливаются в каждом конкретном случае курирующим заместителем Главнокомандующего Национальной гвардией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замена продуктов питания осуществляется только с разрешения командиров воинских частей и начальника высшего военного учебного заведения Национальной гвардии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Снабжение столово-кухонной посудой, оборудованием и инвентарем столовых воинских частей и высшего военного учебного заведения Национальной гвардии Республики Казахстан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4344"/>
        <w:gridCol w:w="1229"/>
        <w:gridCol w:w="1230"/>
        <w:gridCol w:w="1230"/>
        <w:gridCol w:w="2664"/>
      </w:tblGrid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 или пластмассы (взамен тарелки глубокой (миски), двух тарелок мелких)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комплект 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литровый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646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647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649 не выдается при наличии компакт-подноса;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651 в том числе одна ложка столовая (для 10-местных столов – 2 ложки) для раздачи холодных закусок и мяса с соусом.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80"/>
        <w:gridCol w:w="441"/>
        <w:gridCol w:w="1045"/>
        <w:gridCol w:w="1179"/>
        <w:gridCol w:w="1313"/>
        <w:gridCol w:w="1314"/>
        <w:gridCol w:w="1314"/>
        <w:gridCol w:w="1447"/>
        <w:gridCol w:w="1581"/>
        <w:gridCol w:w="710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151 – до 300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750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751 – до 1000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1001 – до 1500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литра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 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678, выдается в столовых, оборудованных линиями самообслуживания, при отсутствии мармитов электрических передвижных;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668,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669, также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692,693,698,702,704,705,706,708, 709 и 710 заготавливаются непосредственно воинскими частями и высшим военным учебным заведением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675, выдается в столовых, оборудованных линиями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55"/>
        <w:gridCol w:w="459"/>
        <w:gridCol w:w="1085"/>
        <w:gridCol w:w="1225"/>
        <w:gridCol w:w="1365"/>
        <w:gridCol w:w="1365"/>
        <w:gridCol w:w="1365"/>
        <w:gridCol w:w="1503"/>
        <w:gridCol w:w="1642"/>
        <w:gridCol w:w="73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электрический производительностью до 100 литров/час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литров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подачи: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сахара в сахарницах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(ванна для овощного цеха)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наименования, указанного в пункте 720 разрешается закупать чайник электрический;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745 и 746, выдаются в столовых, оборудованных линиями самообслуживания, взамен столов передвижных для выдачи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740, выдается только при организации питания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18 обеспечиваются курсанты высшего военного учебного заведения Национальной гвардии Республики Казахстан, военнослужащие срочной службы воинских частей, учебных центров и полигонов, а также личный состав военнослужащих контрактной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количеством,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для воинских частей и высшего военного учебного заведения Национальной гвардии Республики Казахстан выдаются мини-хлебопекарни, хлебопекарни производительностью 350 – 700 килограмм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региональное командование выдается по комплекту мобильного пункта питания или кухни КП-130 (125).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содержать запасы: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посуды и приборов столовых, кухонной посуды и инвентаря: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- 5%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-10% от потребности региональных командований;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технологического, холодильного, немеханического оборудования и весоизмерительных приборов: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-15% от потребности региональных командований.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Обеспечение столово-кухонной посудой, оборудованием и инвентарем офицерских столовых и столовых летного и инженерно-технического состава авиации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4705"/>
        <w:gridCol w:w="4007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питающихся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штук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304"/>
        <w:gridCol w:w="915"/>
        <w:gridCol w:w="2443"/>
        <w:gridCol w:w="2722"/>
        <w:gridCol w:w="272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– до 10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15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807, 808, 812, 813, 817, 818, 819, 821 и 822 изготавливаются силами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795, выдается при наличии линий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775, не выдается при наличии компакт-подноса.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074"/>
        <w:gridCol w:w="936"/>
        <w:gridCol w:w="2499"/>
        <w:gridCol w:w="2785"/>
        <w:gridCol w:w="2785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125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126 – до 250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251 – до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 0,45 квадратных метров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(ванна для овощного цеха)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имеющееся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853,854 и 855, могут изготовляться силами воинских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пищи летным и инженерно-техническим составом авиации на аэродромах дополнительно к норме выдаются из расчета на 100 человек питающихся,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миски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из нержавеющей стали - 100;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фарфоровые или эмалированные (стаканы стеклянные или пластмассовые)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столовые из нержавеющей стали - 50.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Обеспечение столово-кухонной посудой, оборудованием и инвентарем войсковых лазаретов и медицинских пунктов воинских частей и высшего военного учебного заведения Национальной гвардии Республики Казахстан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130"/>
        <w:gridCol w:w="2837"/>
        <w:gridCol w:w="1374"/>
        <w:gridCol w:w="1167"/>
      </w:tblGrid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 порционный фарфоровый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807"/>
        <w:gridCol w:w="677"/>
        <w:gridCol w:w="1807"/>
        <w:gridCol w:w="2012"/>
        <w:gridCol w:w="2013"/>
        <w:gridCol w:w="2013"/>
        <w:gridCol w:w="1089"/>
      </w:tblGrid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Ведро, оцинкованное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926, 927, 936, 938, 939, 940 и 942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373"/>
        <w:gridCol w:w="712"/>
        <w:gridCol w:w="1900"/>
        <w:gridCol w:w="2116"/>
        <w:gridCol w:w="2117"/>
        <w:gridCol w:w="2117"/>
        <w:gridCol w:w="1037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 по одной штуке на раздаточный буфет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двухсекционная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трехсекционная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989, 990 и 991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выдаются на лазареты и медицинские пункты воинских частей,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Обеспечение столово-кухонной посудой, оборудованием и инвентарем экипажей самолетов военно-транспортной авиации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2"/>
        <w:gridCol w:w="4777"/>
        <w:gridCol w:w="2601"/>
      </w:tblGrid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штук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фарфоровая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десертная фарфоровая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мельхиоровый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(из трех предметов) комплект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латунно-никелированный или нейзильберовый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Кофейник металлический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хлеборезный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 - 12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главе 21 обеспечиваются экипажи самолетов военно-транспортной авиации при питании их на полевых аэродромах. Выдача посуды с продовольственного склада авиационной части экипажу производится на основании приказов командиров авиационных частей.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Обеспечение столово-кухонной посудой, оборудованием и инвентарем караулов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5478"/>
        <w:gridCol w:w="1975"/>
        <w:gridCol w:w="1676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штук в день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1026 выдается 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5184"/>
        <w:gridCol w:w="1124"/>
        <w:gridCol w:w="2689"/>
      </w:tblGrid>
      <w:tr>
        <w:trPr>
          <w:trHeight w:val="30" w:hRule="atLeast"/>
        </w:trPr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1055, 1058, 1059 и 1062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5545"/>
        <w:gridCol w:w="1368"/>
        <w:gridCol w:w="1369"/>
      </w:tblGrid>
      <w:tr>
        <w:trPr>
          <w:trHeight w:val="30" w:hRule="atLeast"/>
        </w:trPr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столово-кухонной посудой и инвентарем караулов (команд) по охране, обороне и сопровождению воинских грузов (специальных грузов)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8569"/>
        <w:gridCol w:w="948"/>
      </w:tblGrid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штук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Миски из нержавеющей стали, или алюминиевые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мелкие из нержавеющей стали, или алюминиевая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из нержавеющей стали, или алюминиевая, или эмалированная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из нержавеющей стали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от 3-х – до 5 литров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воды от 10 – до 20 литров (или термос ТВН - 12)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1077, 1078 и 1079 выдаются при отсутствии наборов столовых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1085, 1087 и 1088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23 обеспечивается личный состав караулов (команд) по охране, обороне и сопровождению воинских грузов, находящихся в пути следования от трех суток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посуды с продовольственного склада в пользование караулов производится на основании приказа командира воинской части (начальника организации).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Обеспечение столово-кухонной посудой и инвентарем подразделений (команд), отправляемых эшелонами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4565"/>
        <w:gridCol w:w="4351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вагон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с кухнями (не в составе воинской части)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 или пластмассовая, или из нержавеющей стали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пластмассовая, или из н/стали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0,6 литра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 - 12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без кухонь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- продовольственный склад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100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1105, может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Снабжение оборудованием и инвентарем в хлебопекарнях воинских частей и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3507"/>
        <w:gridCol w:w="442"/>
        <w:gridCol w:w="3052"/>
        <w:gridCol w:w="1861"/>
        <w:gridCol w:w="1636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 до 350 человек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400 -человек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 деревянная с крышкой от 10 – до 15 литров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одно-сосковый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1109, 1110, 1111, 1112, 1115 и 1118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килограмм хлеба в сутки, отпускать машину для просеивания муки.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Снабжение посудой и инвентарем в казарменных, служебных и производственных помещениях воинских частей и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918"/>
        <w:gridCol w:w="519"/>
        <w:gridCol w:w="3115"/>
        <w:gridCol w:w="2516"/>
        <w:gridCol w:w="2120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 работающих более 14 человек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отдельная комната начальника караула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Снабжение оборудованием, посудой и инвентарем  для служебных собак воинских частей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83"/>
        <w:gridCol w:w="1535"/>
        <w:gridCol w:w="2259"/>
        <w:gridCol w:w="2549"/>
        <w:gridCol w:w="2841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при числе собак: в воинских частях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– до 50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Соска-пойлушка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25 литров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50 литров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50 литров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50 литров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1154, может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 штука.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Снабжение оборудованием и инвентарем продовольственных складов и раздаточных кладовых воинских частей и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2060"/>
        <w:gridCol w:w="560"/>
        <w:gridCol w:w="659"/>
        <w:gridCol w:w="1692"/>
        <w:gridCol w:w="1892"/>
        <w:gridCol w:w="1160"/>
        <w:gridCol w:w="2159"/>
        <w:gridCol w:w="1060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41 -  до 100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 до 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1000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Инвентарь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том числе по одному к рукомойнику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деревянные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кубических метров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1164, 1165, 1168, 1170 и 1171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29. Обеспечение оборудованием и столовой посудой комнат оперативных дежурных, дежурных по Главному командованию, воинским частям и высшему военному учебному заведению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6650"/>
        <w:gridCol w:w="826"/>
        <w:gridCol w:w="1463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каждого человека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1185 – 1190 выдаются на комнаты оперативного дежурного и дежурных по Главному командованию, воинским частям и высшему военному учебному заведению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1193 – 1199 выдаются на каждого человека, входящего в состав оперативной и дежурной служб.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30. Обеспечение столовых воинских частей и высшего военного учебного заведения Национальной гвардии Республики Казахстан моющими средствами для мытья столово-кухонной посуды, оборудования и инвентаря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1108"/>
        <w:gridCol w:w="2337"/>
        <w:gridCol w:w="2337"/>
        <w:gridCol w:w="3262"/>
      </w:tblGrid>
      <w:tr>
        <w:trPr>
          <w:trHeight w:val="30" w:hRule="atLeast"/>
        </w:trPr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31. Обеспечение инвентарным имуществом продовольственной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5"/>
        <w:gridCol w:w="1495"/>
        <w:gridCol w:w="1495"/>
        <w:gridCol w:w="3225"/>
      </w:tblGrid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1203 – 1206 предназначены для хранения в вещевом мешке и использования в случаях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контракту, военнослужащим срочной службы, курсантам высшего военного учебного заведения Национальной гвардии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32. Сроки эксплуатации имущества и оборудования  продовольственной службы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7315"/>
        <w:gridCol w:w="2238"/>
        <w:gridCol w:w="192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 квадратных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 поднос) и подставка под графин: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(фарфоровый)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 до 150 грамм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(экстрактор):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(воды)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 (универсальный)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Термосы ТВН-12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(ТН-36 литров, 2-х литровый, термос-ящик Т-15 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Котелок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 (хлебопекарные)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 (щетка-сметка)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Пойлушка 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(кормушка или бачок алюминиевый литой 5 литровый)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Порошкообразное моющее средство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 (раздачи пищи)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(комплектом дежей)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Холодильное оборудование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Весоизмерительные приборы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(овощного цеха, передвижная)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 (подставка, подставка подсобная под котлы наплитные)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и кухонной посуды (хранения продуктов, хранения хлеба в лотках, передвижной, универсальный)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(для переборки круп, доочистки картофеля, сбора остатков пищи, передвижной для выдачи первых и вторых блюд, стол для установки хлеборезки и специальный)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(стойка для уборочного инвентаря)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подвоза пищи и сбора посуды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(хранения, подвоза, подъемная для загрузки котлов (грузовая)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"Летучая мышь"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Технические средства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переносная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наименований, указанных в пунктах 1313 – 1316 одни сутки.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33. Техника продовольственной службы, подлежащая включению в штаты и табели воинских частей, высшего военного учебного заведения Национальной гвардии Республики Казахстан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480"/>
        <w:gridCol w:w="387"/>
        <w:gridCol w:w="8317"/>
        <w:gridCol w:w="538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положено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оперативного назначения и высшему военному учебному заведению (количество питающихся в соответствии с техническими характеристиками кухни)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каждый взвод обеспечения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для укомплектования кухонь из расчета: на каждую автомобильную и прицепную кухни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каждые 100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- 15 М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воинским частям и высшему военному учебному заведению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 на воинскую часть (подразделение) численностью до 500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из расчета на каждую кухню прицепную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Средство приготовления, хранения и переноса пищи, указанные в пункте 1379 включается в штаты и табели, в пунктах с 1380 по 1383 включаются в табели.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указанные в пунктах с 1384 по 1385, включаются в штаты и табели.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указанное в пункте 1386, включается в табели.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34. Средства механизации внутри складских работ, подлежащих включению в штаты и табели продовольственных баз (баз хранения) и складов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1998"/>
        <w:gridCol w:w="786"/>
        <w:gridCol w:w="2803"/>
        <w:gridCol w:w="2907"/>
      </w:tblGrid>
      <w:tr>
        <w:trPr>
          <w:trHeight w:val="30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35. Снабжение инвентаря и инструмента, подлежащего включению в табели продовольственных баз (баз хранения) и складов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4772"/>
        <w:gridCol w:w="574"/>
        <w:gridCol w:w="2048"/>
        <w:gridCol w:w="2125"/>
      </w:tblGrid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от 1 – до 3 тонн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штука на (базу) 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1395.6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товарные грузоподъемностью от 1 – до 3 тонны выдаются стационарным продовольственным базам (базам хранения).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