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f104" w14:textId="3e4f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12 июня 2020 года № 463 "Об утверждении квалификационных требований к категориям должностей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октября 2021 года № 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июня 2020 года № 463 "Об утверждении квалификационных требований к категориям должностей органов внутренних дел Республики Казахстан" (опубликован 19 июня 2020 года в Эталонном контрольном банке НПА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организаций образования Министерства внутренних дел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 5, 13, 16 и 18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016"/>
        <w:gridCol w:w="1822"/>
        <w:gridCol w:w="3413"/>
        <w:gridCol w:w="2785"/>
        <w:gridCol w:w="1561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факультета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на правоохранительной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  <w:bookmarkEnd w:id="4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доцент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профессоров, доцентов выпускающих кафедр, а также тактико-специальной подготовки, физической подготовки, организации безопасности на объектах транспорта послевузовское образование</w:t>
            </w:r>
          </w:p>
          <w:bookmarkEnd w:id="5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  <w:bookmarkEnd w:id="6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научный сотрудник, преподаватель, преподаватель-методист. Главный специалист. Заместитель начальника курса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старшего научного сотрудника послевузовское образование. Для старшего преподавателя послевузовское образование за исключением выпускающих кафедр, а также тактико-специальной подготовки, физической подготовки, организации безопасности на объектах транспорта</w:t>
            </w:r>
          </w:p>
          <w:bookmarkEnd w:id="7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  <w:bookmarkEnd w:id="8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преподаватель-методист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(Жолдасов О.Ж.)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копий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(Жолдасов О.Ж.).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