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20c8" w14:textId="1e92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 августа 2019 года № 669 "Об утверждении натуральных норм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ноября 2021 года № 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августа 2019 года № 669 "Об утверждении натуральных норм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Казахстан" (зарегистрирован в Реестре государственной регистрации нормативных правовых актов за № 19211, опубликован 14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595"/>
        <w:gridCol w:w="430"/>
        <w:gridCol w:w="968"/>
        <w:gridCol w:w="968"/>
        <w:gridCol w:w="968"/>
        <w:gridCol w:w="968"/>
        <w:gridCol w:w="1238"/>
        <w:gridCol w:w="3663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бысро-разворачиваемое инженерное заграждение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блокировки участков местности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по охране общественного порядка, военное учебное заведение и учебную часть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(Ботаканов Е.С.)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Главнокомандующего Национальной гвардией - начальника Главного штаба.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2021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