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e9c75" w14:textId="17e9c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Актюбинской области от 6 января 2021 года № 512 "Об утверждении бюджета Аккольского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26 ноября 2021 года № 111.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Актюбинской области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Актюбинской области "Об утверждении бюджета Аккольского сельского округа на 2021-2023 годы" от 6 января 2021 года № 512 (зарегистрировано в Реестре государственной регистрации нормативных правовых актов под № 7966)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Аккольского сельского округа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34 128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32 988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34 195,7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67,7 тысяч тенге";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Айтекебийского районного маслихата от 26 ноября 2021 года № 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Айтекебийского районного маслихата от 6 января 2021 года № 512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Добровольные сборы фозических и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