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b931" w14:textId="1fdb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Актюбинской области от 6 января 2021 года № 515 "Об утверждении бюджета Жабасакского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26 ноября 2021 года № 114.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"Об утверждении бюджета Жабасакского сельского округа на 2021-2023 годы" от 6 января 2021 года № 515 (зарегистрировано в Реестре государственной регистрации нормативных правовых актов под № 7967)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Жабасакского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58 478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59 146,1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26 ноября 2021 года 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Айтекебийского районного маслихата от 6 января 2021 года № 515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Жабасакского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