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8a75" w14:textId="bec8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519 "Об утверждении бюджета Кызылжулдузского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Кызылжулдузского сельского округа на 2021-2023 годы" от 6 января 2021 года № 519 (зарегистрировано в Реестре государственной регистрации нормативных правовых актов под № 7970)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Кызылжулдузского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250,3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 нолог с доходов не облогаемых у источников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росход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Желищно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