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08b3" w14:textId="33e0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акционерному обществу "Qaz Diatom Minerals"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1300 гектаров, расположенный на территории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"Qaz Diatom Minerals", сроком до 15 сентября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товариществу с ограниченной ответственностью "Qaz Diatom Minerals"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