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0069" w14:textId="43e0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акционерному обществу "Qaz Diatom Minerals"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2021 года № 155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3500 гектаров, расположенный на территории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"Qaz Diatom Minerals", сроком до 8 июня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"Qaz Diatom Minerals"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