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1fa91" w14:textId="791fa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для проведения работ по разведке полезных ископаемых акционерному обществу "ERG Exploration"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Айтекебийского района Актюбинской области от 26 июля 2021 года № 158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1-1) 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71-1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акимат Айтекебийского района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 на земельный участок общей площадью 574,8 гектаров, расположенный на территории Айтекебийского района без изъятия у землепользователей, для проведения работ по разведке полезных ископаемых Акционерным обществом "ERG Exploration", сроком до 28 июня 2026 года.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Рекомендовать акционерному обществу "ERG Exploration" привести земельные участки в состояние, пригодное для использования по целевому назначению, и определить в договоре с землепользователями обязанности по возмещению убытков и другие условия.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Ермаганбетов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