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30dd" w14:textId="bbe3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акционерному обществу "ERG Exploration"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26 июля 2021 года № 159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13680 гектаров, расположенный на территории Айкенского и Актастинского сельских округов Айтекебийского района без изъятия у землепользователей, для проведения работ по разведке полезных ископаемых Акционерным обществом "ERG Exploration", сроком до 28 июня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акционерному обществу "ERG Exploration"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