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6cba" w14:textId="7436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Айтекебийскому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3 декабря 2021 года № 317.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Айтекебийского района Актюбинской области от 01.11.2022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инвалидностью", зарегистрированным в Реестре государственной регистрации нормативных правовых актов № 14010, акимат Айтекебийского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Айтекебийского района Актюбинской области от 01.11.2022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Айтекебийскому району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Айтекебийского района Актюбинской области от 01.11.2022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законадательства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декабря 2021 года 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Айтекебийскому району на 2022 год в разрезе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Айтекебийского района Актюбинской области от 01.11.2022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"Айтекебийская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"Айтекебийская районная ветеринарная станция" на праве хозяйственного ведения государственного учреждения "Управление ветеринарии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"Карабутакское лесное хозяйство"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Т.Жургенова"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учереждениие "Общеобразовательная средняя школа имени М.Жумабаева"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многопрофильный колледж" государственного учреждения "Управления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"Айтекебийская районная централизованная библиотечная система" государственного учреждения "Айтекебийской районной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"Құмқұдық"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"Комсомол"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 -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"БУЛАК AГРO"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