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90a3" w14:textId="1b09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468 "Об утверждении бюджета Бестамакского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468 "Об утверждении бюджета Бестамакского сельского округа на 2021-2023 годы" (зарегистрированное в реестре государственной регистрации нормативных правовых актов под № 7928)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Бестамакского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- 3 393,7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3 393,7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3 393,7 тыс.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